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f26" w14:textId="d73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2024 года № 174-VIII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2025-2027 годы согласно приложениям 1, 2 и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555 539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555 539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2025-2027 годы согласно приложениям 4, 5 и 6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120 125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2025-2027 годы согласно приложениям 7, 8 и 9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2025-2027 годы согласно приложениям 10, 11 и 12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214 282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2025-2027 годы согласно приложениям 13, 14 и 15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111 536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2025-2027 годы согласно приложениям 16, 17 и 18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2025-2027 годы согласно приложениям 19, 20 и 21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141 018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120 643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2025-2027 годы согласно приложениям 22, 23 и 24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2025-2027 годы согласно приложениям 25, 26 и 27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87 534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2025-2027 годы согласно приложениям 28, 29 и 30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2025-2027 годы согласно приложениям 31, 32 и 33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2025-2027 годы согласно приложениям 34, 35 и 36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119 341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2025-2027 годы согласно приложениям 37, 38 и 39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2025-2027 годы согласно приложениям 40, 41 и 42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2025-2027 годы согласно приложениям 43, 44 и 45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2025-2027 годы согласно приложениям 46, 47 и 48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2025-2027 годы согласно приложениям 49, 50 и 51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2025-2027 годы согласно приложениям 52, 53 и 54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2025-2027 годы согласно приложениям 55, 56 и 57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2025 год установлены объемы субвенций, передаваемых из районного бюджета в бюджеты сельских округов в сумме 1 495 955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76 400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77 776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114 861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77 054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88 177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98 911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75 364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59 794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67 097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62 770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74 345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87 389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82 586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81 050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Бокейханскому сельскому округу 85 673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95 734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Коптогайскому сельскому округу 52 779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72 437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65 758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объемы финансирования бюджетных программ через аппараты акимов сельских округов на 2025 год согласно приложению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№174-VІIІ от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Жаңаталап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Жаңаталап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Курмангазинского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№174-VIІІ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Бирликского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Бирликского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Кудряшовского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Кудряшовского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Кудряшовского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Дынгызылского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Дынгызылского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Дынгызылского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Азгырского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Азгырского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Азгырского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Суюндукского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Суюндукского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Суюндукского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Тенизского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Тенизского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Тенизского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Шортанбайского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Шортанбайского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Шортанбайского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Бокейханского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Бокейханского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Бокейханского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Сафонского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Сафонского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Сафонского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Коптогайского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Коптогайского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Коптогайского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Асанского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Асанского сельского округа на 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Курмангазинского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от 26 декабря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Асанского сельского округа на 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Кигашского сельского округа на 2025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Кигашского сельского округа на 2026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№174-VІIІ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Кигашского сельского округа на 2027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№174-VІІІ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ОбъҰмы финансирования бюджетных программ через аппараты акимов сельских округов на 2025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