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4fa8" w14:textId="d414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26 декабря 2024 года № 173-VIII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14 428 103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3 348 922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31 287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11 042 194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14 428 103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72 742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72 742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- 74 742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74 742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74 742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объемы субвенций, передаваемых из областного бюджета в районный бюджет в сумме 1 161 420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объемы бюджетных субвенций, передаваемых из районного бюджета в бюджеты сельских округов: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сельских округов на 2025 год в сумме 1 495 955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76 400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114 861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75 364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77 776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88 177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74 345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62 770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98 911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87 389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59 794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67 097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77 054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Бокейханскому сельскому округу 85 673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Тенизскому сельскому округу 82 586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95 734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65 758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81 050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52 779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72 437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сельских округов на 2026 год в сумме 1 495 955 тысяч тенге,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76 400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114 861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75 364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77 776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88 177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74 345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62 770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98 911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87 389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59 794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67 097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77 054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Бокейханскому сельскому округу 85 673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Тенизскому сельскому округу 82 586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95 734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65 758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81 050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52 779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72 437 тысяч тенге.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сельских округов на 2027 год в сумме 1 495 955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76 400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114 861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75 364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77 776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88 177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74 345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62 770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98 911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87 389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59 794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67 097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77 054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Бокейханскому сельскому округу 85 673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Тенизскому сельскому округу 82 586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95 734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65 758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81 050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52 779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72 437 тысяч тенге.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2025 год в сумме 73 442 тысяч тенге.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предусмотрены из республиканского бюджета бюджетные кредиты местным исполнительным органам в сумме 72 742 тысяч тенге на реализацию мер социальной поддержки специалистов.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Курмангазинского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№173-VІІІ от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декабря 2024 года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1" w:id="86"/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Курмангазинского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№173-VІІІ от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</w:t>
      </w:r>
    </w:p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Курмангазинского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№173-VІІІ от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декабря 2024 года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