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6044" w14:textId="a4f6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2023 года № 90-VІІІ "Об утверждении бюджетов сельских округов Курмангазинского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13 мая 2024 года № 133-VIII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25 декабря 2023 года № 90-VІІІ "Об утверждении бюджетов сельских округов Курмангазинского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Құрманғазы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381 903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49 514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332 389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406 876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-24 973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24 973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24 973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Енбекшинского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176 079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165 199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184 331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-8 252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8 252 тысяч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8 252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Макашского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123 045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3 252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119 793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124 569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-1 524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1 524 тысяч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1 524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149 976 тысяч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5 215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144 311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154 005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-4 029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4 029 тысяч тенге, в том числе: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4 029 тысяч тенге.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Нуржауского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162 977 тысяч тенге, в том числе: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2 998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159 979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164 405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-1 428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1 428 тысяч тенге, в том числе: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1 428 тысяч тенге.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Жаңаталап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260 035 тысяч тенге, в том числе: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5 141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254 894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263 573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-3 538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3 538 тысяч тенге, в том числе: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3 538 тысяч тенге.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119 871 тысяч тенге, в том числе: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 тысяч тенге;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109 801 тысяч тенге;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126 323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-6 452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6 452 тысяч тенге, в том числе: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6 452 тысяч тенге.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69 884 тысяч тенге, в том числе: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тысяч тенге;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тысяча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67 334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71 005 тысяч тенге;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-1 121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1 121 тысяч тенге, в том числе: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1 121 тысяч тенге.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Кудряшовского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89 065 тысяч тенге, в том числе: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2 787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86 088 тысяч тенге;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90 654 тысяч тенге;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-1 589 тысяч тенге;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1 589 тысяч тенге, в том числе: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1 589 тысяч тенге.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Дынгызылского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158 469 тысяч тенге, в том числе: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154 269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159 264 тысяч тенге;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 тысяч тенге;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 тысяч тенге, в том числе: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 тысяч тенге.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Азгирского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87 691 тысяч тенге, в том числе: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4 690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83 001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89 307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-1 616 тысяч тенге;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1 616 тысяч тенге, в том числе: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1 616 тысяч тенге.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Суюндукского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98 526 тысяч тенге, в том числе: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6 120 тысяч тенге;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91 856 тысяч тенге;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103 827 тысяч тенге;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-5 301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5 301 тысяч тенге, в том числе: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5 301 тысяч тенге.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Тенизского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279 069 тысяч тенге, в том числе: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1 975 тысяч тенге;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277 094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282 065 тысяч тенге;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-2 996 тысяч тенге;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2 996 тысяч тенге, в том числе: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2 996 тысяч тенге.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Шортанбайского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90 491 тысяч тенге, в том числе: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1 415 тысяч тенге;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89 026 тысяч тенге;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90 733 тысяч тенге;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 тысяч тенге;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тысяч тенге, в том числе: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 тысяч тенге.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Бокейханского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284 926 тысяч тенге, в том числе: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2 250 тысяч тенге;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282 576 тысяч тенге;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304 239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-19313 тысяч тенге;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19313 тысяч тенге, в том числе: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19313 тысяч тенге.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Сафонского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119 629 тысяч тенге, в том числе: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2 130 тысяч тенге;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117 309 тысяч тенге;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120 824 тысяч тенге;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-1 195 тысяч тенге;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тысяч тенге, в том числе: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1 195 тысяч тенге.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Коптогайского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168 685 тысяч тенге, в том числе: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1 430 тысяч тенге;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167 255 тысяч тенге;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169 131 тысяч тенге;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 тысяч тенге;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 тысяч тенге, в том числе: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 тысяч тенге.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Асанского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113 861 тысяч тенге, в том числе: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2 860 тысяч тенге;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111 001 тысяч тенге;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115 003 тысяч тенге;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-1 142 тысяч тенге;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1 142 тысяч тенге, в том числе: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1 142 тысяч тенге.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197 175 тысяч тенге, в том числе: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2 710 тысяч тенге;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194 395 тысяч тенге;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199 365 тысяч тенге;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-2 190 тысяч тенге;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2 190 тысяч тенге, в том числе: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2 190 тысяч тенге.".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2023 года</w:t>
            </w:r>
          </w:p>
        </w:tc>
      </w:tr>
    </w:tbl>
    <w:bookmarkStart w:name="z35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5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6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6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2023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6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2024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6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2024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7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7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7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8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8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8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2024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9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2024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9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2024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9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39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2024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0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90-VIІІ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0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2024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0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2024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133-VІІІ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90-VІІІ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41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2024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184331</w:t>
            </w:r>
          </w:p>
        </w:tc>
      </w:tr>
    </w:tbl>
    <w:bookmarkStart w:name="z41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282065</w:t>
            </w:r>
          </w:p>
        </w:tc>
      </w:tr>
    </w:tbl>
    <w:bookmarkStart w:name="z41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