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38eba" w14:textId="be38e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сельских округов Курмангазинского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5 марта 2024 года № 116-VIII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(зарегистрировано в реестре государственной регистрации нормативных правовых актов за № 32894) и на основании решений от 15 ноября 2023 года аким сельского округа Құрманғазы № 452, от 16 ноября акима сельского округа Макаш № 36, от 17 ноября акима сельского округа Асан № 9, от 20 ноября аким сельского округа Тениз № 31, аким сельского округа Дынгызыл № 19, от 21 ноября аким Нуржауского сельского округа № 28, от 23 ноября аким сельского округа Орлы № 35, от 27 ноября аким сельского округа Бөкейхан № 45, от 29 ноября акима сельского округа Кудряшов № 28, аким Суюндукского сельского округа № 20, аким сельского округа Азгир № 12, от 30 ноября акима сельского округа Еңбекши № 99, аким сельского округа Бирлик № 30, акимсельского округа Коптогай № 18, от 4 декабря аким сельского округа Шортанбай № 25, от 5 декабря акима сельского округа Сафон № 27, аким сельского округа Акколь № 82, аким Кигашского сельского округа № 23, от 7 декабря аким сельского округа Жанаталап № 41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сельского округа Құрманғазы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сельского округа Макаш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Асан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сельского округа Тениз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сельского округаДынгызыл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Нуржауского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Орлы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сельского округаБөкейхансогласно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сельского округаКудряшов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Суюндукского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сельского округа Азгир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сельского округаЕңбекшисогласно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сельского округаБирликсогласно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сельского округа Коптогайсогласно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сельского округа Шортанбай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сельского округаСафон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сельского округа Аккольсогласно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Кигашского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сельского округа Жанаталапсогласно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116-VIII</w:t>
            </w:r>
          </w:p>
        </w:tc>
      </w:tr>
    </w:tbl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сельского округа Құрманғазы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сельского округа Құрманғазы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сельского округа.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города районного значения, села, поселка, сельского округа, микрорайона, улицы, многоквартирного жилого дома в избрании представителей для участия в сходе местного сообщества;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(села, улицы).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созывается и организуется проведение раздельного схода местного сообщества в пределах села, улицы.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села, улицы.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сельского округа или уполномоченным им лицом.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сельского округа для регистрации.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Установить следующий порядок определения количества представителей жителей села, улицы для участия в сходе местного сообщества: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Құрманғазы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участвующих в раздельном сходе местного сообщества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Несовершеннолетние лица, лица признанные судом недееспособными и лица содержащиеся в местах лишение свободы по приговору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Ш.Сатеков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М.Ғилаев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Х.Испулаев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А.Афансьев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Ғ.Алжанов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Республика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З.Жәнібекова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Б.Ахметқалиев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Т.Құрманғалиев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Ә.Жангелдин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С.Көшекбаев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А.Нұрғалиев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Б.Бегалиев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Ү.Сужиков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Ж.Нәжімеденов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Ө.Айтасов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Н.Манаев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Өркениет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М.Жолжанов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М.Шолтыров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О.Юсупов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Егемен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Мұрагер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Сәулет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Д.Жолмуханов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Е.Елубаев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И.Тұрақбаев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Ж.Нығметов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Болашақ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М.Әуезов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Жасұлан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К.Шайхимов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Желтоқсан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Ізжан және Камал Жанабаевтар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Атырау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Тәуелсіздік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Х.Кәрімұлы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Достық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Азаттық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Жерұйық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Наркескен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Керуен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Нұрлы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Темірқазық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М.Қабдолқызы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Қыдыр 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Ғ.Әліпов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М.Мусаев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Жеңіс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Д.Айтжанов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А.Иманов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Ш.Бекмухамедов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Жаңару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Қ.Елемесов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сері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Шаттық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116-VIII</w:t>
            </w:r>
          </w:p>
        </w:tc>
      </w:tr>
    </w:tbl>
    <w:bookmarkStart w:name="z5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Макашского сельского округа</w:t>
      </w:r>
    </w:p>
    <w:bookmarkEnd w:id="48"/>
    <w:bookmarkStart w:name="z5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Макашского сельского округа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сельского округа.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города районного значения, села, поселка, сельского округа, микрорайона, улицы, многоквартирного жилого дома в избрании представителей для участия в сходе местного сообщества;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53"/>
    <w:bookmarkStart w:name="z6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(села, улицы).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созывается и организуется проведение раздельного схода местного сообщества в пределах села, улицы 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села, улицы.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сельского округа или уполномоченным им лицом.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сельского округа для регистрации.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Установить следующий порядок определения количества представителей жителей села, улицы для участия в сходе местного сообщества: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Мақаш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участвующих в раздельном сходе местного сообщества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Несовершеннолетние лица, лица признанные судом недееспособными и лица содержащиеся в местах лишение свободы по приговору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Смағұл Көшекбаев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Әбу Сәрсенбаев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Сибағат 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Мақаш әкім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Жандол Жаманбаев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Нұғыман Ақбетов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Мансур Қшихов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Жұмажан Мамбеталиев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Ләтипа Сисенова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Зұлхарнай Ғұмаров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Мәрия Сейтқазиева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Тайбурыл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Сүндет Қажетов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Теміржолшылар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116-VIII</w:t>
            </w:r>
          </w:p>
        </w:tc>
      </w:tr>
    </w:tbl>
    <w:bookmarkStart w:name="z8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сельского округа Асан</w:t>
      </w:r>
    </w:p>
    <w:bookmarkEnd w:id="75"/>
    <w:bookmarkStart w:name="z8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сельского округа Асан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сельского округа.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города районного значения, села, поселка, сельского округа, микрорайона, улицы, многоквартирного жилого дома в избрании представителей для участия в сходе местного сообщества;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80"/>
    <w:bookmarkStart w:name="z89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(села, улицы).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созывается и организуется проведение раздельного схода местного сообщества в пределах села, улицы.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села, улицы.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сельского округа или уполномоченным им лицом.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сельского округа для регистрации.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Установить следующий порядок определения количества представителей жителей села, улицы для участия в сходе местного сообщества: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Асан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участвующих в раздельном сходе местного сообщества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Несовершеннолетние лица, лица признанные судом недееспособными и лица содержащиеся в местах лишение свободы по приговору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Тұрар Рысқұлов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Дәулеткерей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Рысқұлбеков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116-VIII</w:t>
            </w:r>
          </w:p>
        </w:tc>
      </w:tr>
    </w:tbl>
    <w:bookmarkStart w:name="z111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сельского округа Тениз</w:t>
      </w:r>
    </w:p>
    <w:bookmarkEnd w:id="102"/>
    <w:bookmarkStart w:name="z112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сельского округа Тениз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сельского округа.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города районного значения, села, поселка, сельского округа, микрорайона, улицы, многоквартирного жилого дома в избрании представителей для участия в сходе местного сообщества;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107"/>
    <w:bookmarkStart w:name="z117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(села, улицы).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созывается и организуется проведение раздельного схода местного сообщества в пределах села, улицы.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села, улицы.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сельского округа или уполномоченным им лицом.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сельского округа для регистрации.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Установить следующий порядок определения количества представителей жителей села, улицы для участия в сходе местного сообщества: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Тениз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участвующих в раздельном сходе местного сообщества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Несовершеннолетние лица, лица признанные судом недееспособными и лица содержащиеся в местах лишение свободы по приговору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Жабаев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 Нұрпейісова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Майдангер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Шипагер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116-VIII</w:t>
            </w:r>
          </w:p>
        </w:tc>
      </w:tr>
    </w:tbl>
    <w:bookmarkStart w:name="z139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сельского округа Дынгызыл</w:t>
      </w:r>
    </w:p>
    <w:bookmarkEnd w:id="129"/>
    <w:bookmarkStart w:name="z140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сельского округаДынгызыл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сельского округа.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города районного значения, села, поселка, сельского округа, микрорайона, улицы, многоквартирного жилого дома в избрании представителей для участия в сходе местного сообщества;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134"/>
    <w:bookmarkStart w:name="z145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(села, улицы).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созывается и организуется проведение раздельного схода местного сообщества в пределах села, улицы .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села, улицы.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улице.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сельского округа или уполномоченным им лицом.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сельского округа для регистрации.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Установить следующий порядок определения количества представителей жителей села, улицы для участия в сходе местного сообщества: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Дынгызыл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участвующих в раздельном сходе местного сообщества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Несовершеннолетние лица, лица признанные судом недееспособными и лица содержащиеся в местах лишение свободы по приговору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Мүтәллім Дәулетов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Әлімгерей Ысмағұлов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Серікқали Мұхтаров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Сайфолла Сүйінов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 Мұхамбетқалиев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 Нұрпейісова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 Ханафин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Атақоныс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Күміскөл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Ғизат Әліпов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Ғалиден Қазбеков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Нұрлыжол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Кеңжайлау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Жаңақұрылыс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Тоғайлы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116-VIII</w:t>
            </w:r>
          </w:p>
        </w:tc>
      </w:tr>
    </w:tbl>
    <w:bookmarkStart w:name="z167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Нуржауского сельского округа</w:t>
      </w:r>
    </w:p>
    <w:bookmarkEnd w:id="156"/>
    <w:bookmarkStart w:name="z168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57"/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Нуржауского сельского округа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сельского округа.</w:t>
      </w:r>
    </w:p>
    <w:bookmarkEnd w:id="158"/>
    <w:bookmarkStart w:name="z1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bookmarkEnd w:id="159"/>
    <w:bookmarkStart w:name="z1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города районного значения, села, поселка, сельского округа, микрорайона, улицы, многоквартирного жилого дома в избрании представителей для участия в сходе местного сообщества;</w:t>
      </w:r>
    </w:p>
    <w:bookmarkEnd w:id="160"/>
    <w:bookmarkStart w:name="z17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161"/>
    <w:bookmarkStart w:name="z173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62"/>
    <w:bookmarkStart w:name="z17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(села, улицы).</w:t>
      </w:r>
    </w:p>
    <w:bookmarkEnd w:id="163"/>
    <w:bookmarkStart w:name="z17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64"/>
    <w:bookmarkStart w:name="z17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созывается и организуется проведение раздельного схода местного сообщества в пределах села, улицы.</w:t>
      </w:r>
    </w:p>
    <w:bookmarkEnd w:id="165"/>
    <w:bookmarkStart w:name="z17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66"/>
    <w:bookmarkStart w:name="z17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села, улицы.</w:t>
      </w:r>
    </w:p>
    <w:bookmarkEnd w:id="167"/>
    <w:bookmarkStart w:name="z17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68"/>
    <w:bookmarkStart w:name="z18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улице.</w:t>
      </w:r>
    </w:p>
    <w:bookmarkEnd w:id="169"/>
    <w:bookmarkStart w:name="z18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сельского округа или уполномоченным им лицом.</w:t>
      </w:r>
    </w:p>
    <w:bookmarkEnd w:id="170"/>
    <w:bookmarkStart w:name="z18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bookmarkEnd w:id="171"/>
    <w:bookmarkStart w:name="z18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172"/>
    <w:bookmarkStart w:name="z18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173"/>
    <w:bookmarkStart w:name="z18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74"/>
    <w:bookmarkStart w:name="z18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сельского округа для регистрации.</w:t>
      </w:r>
    </w:p>
    <w:bookmarkEnd w:id="175"/>
    <w:bookmarkStart w:name="z18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176"/>
    <w:bookmarkStart w:name="z18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177"/>
    <w:bookmarkStart w:name="z18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178"/>
    <w:bookmarkStart w:name="z19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179"/>
    <w:bookmarkStart w:name="z19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180"/>
    <w:bookmarkStart w:name="z19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181"/>
    <w:bookmarkStart w:name="z19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Установить следующий порядок определения количества представителей жителей села, улицы для участия в сходе местного сообщества: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Нуржау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участвующих в раздельном сходе местного сообщества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Несовершеннолетние лица, лица признанные судом недееспособными и лица содержащиеся в местах лишение свободы по приговору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М.Аспембетов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Н.Сагындыков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Г.Боранкулов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Б.Құспанов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С.Ақботин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Ғ.Нұртазин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І.Есенберлин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А.Сатеков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М.Наурызбаев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Ә.Исмахов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С.Көшекбаев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Ж.Нәжімеденов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С.Сәмиев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М.Хұсаев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Серікбай ата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Ж.Нығметов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116-VIII</w:t>
            </w:r>
          </w:p>
        </w:tc>
      </w:tr>
    </w:tbl>
    <w:bookmarkStart w:name="z195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сельского округа Орлы</w:t>
      </w:r>
    </w:p>
    <w:bookmarkEnd w:id="183"/>
    <w:bookmarkStart w:name="z196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84"/>
    <w:bookmarkStart w:name="z19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сельского округа Орлы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сельского округа.</w:t>
      </w:r>
    </w:p>
    <w:bookmarkEnd w:id="185"/>
    <w:bookmarkStart w:name="z19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bookmarkEnd w:id="186"/>
    <w:bookmarkStart w:name="z19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города районного значения, села, поселка, сельского округа, микрорайона, улицы, многоквартирного жилого дома в избрании представителей для участия в сходе местного сообщества;</w:t>
      </w:r>
    </w:p>
    <w:bookmarkEnd w:id="187"/>
    <w:bookmarkStart w:name="z20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188"/>
    <w:bookmarkStart w:name="z201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89"/>
    <w:bookmarkStart w:name="z20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(села, улицы).</w:t>
      </w:r>
    </w:p>
    <w:bookmarkEnd w:id="190"/>
    <w:bookmarkStart w:name="z20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91"/>
    <w:bookmarkStart w:name="z20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созывается и организуется проведение раздельного схода местного сообщества в пределах села, улицы .</w:t>
      </w:r>
    </w:p>
    <w:bookmarkEnd w:id="192"/>
    <w:bookmarkStart w:name="z20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93"/>
    <w:bookmarkStart w:name="z20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села, улицы.</w:t>
      </w:r>
    </w:p>
    <w:bookmarkEnd w:id="194"/>
    <w:bookmarkStart w:name="z20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95"/>
    <w:bookmarkStart w:name="z20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улице.</w:t>
      </w:r>
    </w:p>
    <w:bookmarkEnd w:id="196"/>
    <w:bookmarkStart w:name="z20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сельского округа или уполномоченным им лицом.</w:t>
      </w:r>
    </w:p>
    <w:bookmarkEnd w:id="197"/>
    <w:bookmarkStart w:name="z21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bookmarkEnd w:id="198"/>
    <w:bookmarkStart w:name="z21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199"/>
    <w:bookmarkStart w:name="z21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00"/>
    <w:bookmarkStart w:name="z21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01"/>
    <w:bookmarkStart w:name="z21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сельского округа для регистрации.</w:t>
      </w:r>
    </w:p>
    <w:bookmarkEnd w:id="202"/>
    <w:bookmarkStart w:name="z21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03"/>
    <w:bookmarkStart w:name="z21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04"/>
    <w:bookmarkStart w:name="z21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05"/>
    <w:bookmarkStart w:name="z21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06"/>
    <w:bookmarkStart w:name="z21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207"/>
    <w:bookmarkStart w:name="z22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208"/>
    <w:bookmarkStart w:name="z22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Установить следующий порядок определения количества представителей жителей села, улицы для участия в сходе местного сообщества: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участвующих в раздельном сходе местного сообщества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Несовершеннолетние лица, лица признанные судом недееспособными и лица содержащиеся в местах лишение свободы по приговору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 Карабалина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Жұмекен Нәжімеденов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Мұқат Мұсаев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Қайырлы Құрманғалиев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Нұғыман Манаев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Хиуаз Доспанова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Құлагер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116-VIII</w:t>
            </w:r>
          </w:p>
        </w:tc>
      </w:tr>
    </w:tbl>
    <w:bookmarkStart w:name="z223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сельского округа Бөкейхан</w:t>
      </w:r>
    </w:p>
    <w:bookmarkEnd w:id="210"/>
    <w:bookmarkStart w:name="z224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11"/>
    <w:bookmarkStart w:name="z22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сельского округа Бөкейхан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сельского округа.</w:t>
      </w:r>
    </w:p>
    <w:bookmarkEnd w:id="212"/>
    <w:bookmarkStart w:name="z22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bookmarkEnd w:id="213"/>
    <w:bookmarkStart w:name="z22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города районного значения, села, поселка, сельского округа, микрорайона, улицы, многоквартирного жилого дома в избрании представителей для участия в сходе местного сообщества;</w:t>
      </w:r>
    </w:p>
    <w:bookmarkEnd w:id="214"/>
    <w:bookmarkStart w:name="z22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215"/>
    <w:bookmarkStart w:name="z229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216"/>
    <w:bookmarkStart w:name="z23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(села, улицы).</w:t>
      </w:r>
    </w:p>
    <w:bookmarkEnd w:id="217"/>
    <w:bookmarkStart w:name="z23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218"/>
    <w:bookmarkStart w:name="z23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созывается и организуется проведение раздельного схода местного сообщества в пределах села, улицы .</w:t>
      </w:r>
    </w:p>
    <w:bookmarkEnd w:id="219"/>
    <w:bookmarkStart w:name="z23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220"/>
    <w:bookmarkStart w:name="z23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села, улицы.</w:t>
      </w:r>
    </w:p>
    <w:bookmarkEnd w:id="221"/>
    <w:bookmarkStart w:name="z23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222"/>
    <w:bookmarkStart w:name="z23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улице.</w:t>
      </w:r>
    </w:p>
    <w:bookmarkEnd w:id="223"/>
    <w:bookmarkStart w:name="z23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сельского округа или уполномоченным им лицом.</w:t>
      </w:r>
    </w:p>
    <w:bookmarkEnd w:id="224"/>
    <w:bookmarkStart w:name="z23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bookmarkEnd w:id="225"/>
    <w:bookmarkStart w:name="z23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26"/>
    <w:bookmarkStart w:name="z24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27"/>
    <w:bookmarkStart w:name="z24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8"/>
    <w:bookmarkStart w:name="z24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сельского округа для регистрации.</w:t>
      </w:r>
    </w:p>
    <w:bookmarkEnd w:id="229"/>
    <w:bookmarkStart w:name="z24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30"/>
    <w:bookmarkStart w:name="z24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31"/>
    <w:bookmarkStart w:name="z24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32"/>
    <w:bookmarkStart w:name="z24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33"/>
    <w:bookmarkStart w:name="z24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234"/>
    <w:bookmarkStart w:name="z24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235"/>
    <w:bookmarkStart w:name="z24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Установить следующий порядок определения количества представителей жителей села, улицы для участия в сходе местного сообщества: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Бөкейхан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участвующих в раздельном сходе местного сообщества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Несовершеннолетние лица, лица признанные судом недееспособными и лица содержащиеся в местах лишение свободы по приговору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Ғимыран Мырзағалиев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Төлеп Салықбаев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Сәтпаев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 Өтепберген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Аймашев Назымбек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Сатылғанов Дүйсенбай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 Қайырмолла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Құрманбаев Латиф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116-VIII</w:t>
            </w:r>
          </w:p>
        </w:tc>
      </w:tr>
    </w:tbl>
    <w:bookmarkStart w:name="z251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сельского округа Кудряшов</w:t>
      </w:r>
    </w:p>
    <w:bookmarkEnd w:id="237"/>
    <w:bookmarkStart w:name="z252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38"/>
    <w:bookmarkStart w:name="z25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сельского округа Кудряшов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сельского округа.</w:t>
      </w:r>
    </w:p>
    <w:bookmarkEnd w:id="239"/>
    <w:bookmarkStart w:name="z25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bookmarkEnd w:id="240"/>
    <w:bookmarkStart w:name="z25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города районного значения, села, поселка, сельского округа, микрорайона, улицы, многоквартирного жилого дома в избрании представителей для участия в сходе местного сообщества;</w:t>
      </w:r>
    </w:p>
    <w:bookmarkEnd w:id="241"/>
    <w:bookmarkStart w:name="z25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242"/>
    <w:bookmarkStart w:name="z257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243"/>
    <w:bookmarkStart w:name="z25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(села, улицы).</w:t>
      </w:r>
    </w:p>
    <w:bookmarkEnd w:id="244"/>
    <w:bookmarkStart w:name="z25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245"/>
    <w:bookmarkStart w:name="z26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созывается и организуется проведение раздельного схода местного сообщества в пределах села, улицы.</w:t>
      </w:r>
    </w:p>
    <w:bookmarkEnd w:id="246"/>
    <w:bookmarkStart w:name="z26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247"/>
    <w:bookmarkStart w:name="z26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села, улицы.</w:t>
      </w:r>
    </w:p>
    <w:bookmarkEnd w:id="248"/>
    <w:bookmarkStart w:name="z26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249"/>
    <w:bookmarkStart w:name="z26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улице.</w:t>
      </w:r>
    </w:p>
    <w:bookmarkEnd w:id="250"/>
    <w:bookmarkStart w:name="z26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сельского округа или уполномоченным им лицом.</w:t>
      </w:r>
    </w:p>
    <w:bookmarkEnd w:id="251"/>
    <w:bookmarkStart w:name="z26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bookmarkEnd w:id="252"/>
    <w:bookmarkStart w:name="z26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53"/>
    <w:bookmarkStart w:name="z26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54"/>
    <w:bookmarkStart w:name="z26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55"/>
    <w:bookmarkStart w:name="z27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сельского округа для регистрации.</w:t>
      </w:r>
    </w:p>
    <w:bookmarkEnd w:id="256"/>
    <w:bookmarkStart w:name="z27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57"/>
    <w:bookmarkStart w:name="z27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58"/>
    <w:bookmarkStart w:name="z27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59"/>
    <w:bookmarkStart w:name="z27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60"/>
    <w:bookmarkStart w:name="z27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261"/>
    <w:bookmarkStart w:name="z27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262"/>
    <w:bookmarkStart w:name="z27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Установить следующий порядок определения количества представителей жителей села, улицы для участия в сходе местного сообщества: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Кудряшов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участвующих в раздельном сходе местного сообщества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Несовершеннолетние лица, лица признанные судом недееспособными и лица содержащиеся в местах лишение свободы по приговору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Филипп Мазуров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Сатыбай Намазалиев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Тұнғыш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Қиғаш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Құсайын Өтешқалиев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116-VIII</w:t>
            </w:r>
          </w:p>
        </w:tc>
      </w:tr>
    </w:tbl>
    <w:bookmarkStart w:name="z279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Суюндукского сельского округа</w:t>
      </w:r>
    </w:p>
    <w:bookmarkEnd w:id="264"/>
    <w:bookmarkStart w:name="z280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65"/>
    <w:bookmarkStart w:name="z28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сельского округа Кудряшов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сельского округа.</w:t>
      </w:r>
    </w:p>
    <w:bookmarkEnd w:id="266"/>
    <w:bookmarkStart w:name="z28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bookmarkEnd w:id="267"/>
    <w:bookmarkStart w:name="z28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города районного значения, села, поселка, сельского округа, микрорайона, улицы, многоквартирного жилого дома в избрании представителей для участия в сходе местного сообщества;</w:t>
      </w:r>
    </w:p>
    <w:bookmarkEnd w:id="268"/>
    <w:bookmarkStart w:name="z28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269"/>
    <w:bookmarkStart w:name="z285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270"/>
    <w:bookmarkStart w:name="z28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(села, улицы).</w:t>
      </w:r>
    </w:p>
    <w:bookmarkEnd w:id="271"/>
    <w:bookmarkStart w:name="z28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272"/>
    <w:bookmarkStart w:name="z28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созывается и организуется проведение раздельного схода местного сообщества в пределах села, улицы .</w:t>
      </w:r>
    </w:p>
    <w:bookmarkEnd w:id="273"/>
    <w:bookmarkStart w:name="z28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274"/>
    <w:bookmarkStart w:name="z29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села, улицы.</w:t>
      </w:r>
    </w:p>
    <w:bookmarkEnd w:id="275"/>
    <w:bookmarkStart w:name="z29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276"/>
    <w:bookmarkStart w:name="z29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улице.</w:t>
      </w:r>
    </w:p>
    <w:bookmarkEnd w:id="277"/>
    <w:bookmarkStart w:name="z29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сельского округа или уполномоченным им лицом.</w:t>
      </w:r>
    </w:p>
    <w:bookmarkEnd w:id="278"/>
    <w:bookmarkStart w:name="z29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bookmarkEnd w:id="279"/>
    <w:bookmarkStart w:name="z29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80"/>
    <w:bookmarkStart w:name="z29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81"/>
    <w:bookmarkStart w:name="z29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82"/>
    <w:bookmarkStart w:name="z29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сельского округа для регистрации.</w:t>
      </w:r>
    </w:p>
    <w:bookmarkEnd w:id="283"/>
    <w:bookmarkStart w:name="z29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84"/>
    <w:bookmarkStart w:name="z30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85"/>
    <w:bookmarkStart w:name="z30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86"/>
    <w:bookmarkStart w:name="z30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87"/>
    <w:bookmarkStart w:name="z30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288"/>
    <w:bookmarkStart w:name="z30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289"/>
    <w:bookmarkStart w:name="z30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Установить следующий порядок определения количества представителей жителей села, улицы для участия в сходе местного сообщества: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Суюндук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участвующих в раздельном сходе местного сообщества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Несовершеннолетние лица, лица признанные судом недееспособными и лица содержащиеся в местах лишение свободы по приговору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Бекмұханбет Хазрет Қалпе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Шәден Тұржанов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Айтқали Таңатаров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Ғабдолла Омаров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 Ғабдолла Омаров көшесінде бюджеттік мекемелер орналасқан, тұрғын үйлер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Сисен Омаев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Жәңгір 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Тұщықұдық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116-VIII</w:t>
            </w:r>
          </w:p>
        </w:tc>
      </w:tr>
    </w:tbl>
    <w:bookmarkStart w:name="z307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сельского округа Азгир</w:t>
      </w:r>
    </w:p>
    <w:bookmarkEnd w:id="291"/>
    <w:bookmarkStart w:name="z308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92"/>
    <w:bookmarkStart w:name="z30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сельского округа Азгир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сельского округа.</w:t>
      </w:r>
    </w:p>
    <w:bookmarkEnd w:id="293"/>
    <w:bookmarkStart w:name="z31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bookmarkEnd w:id="294"/>
    <w:bookmarkStart w:name="z31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города районного значения, села, поселка, сельского округа, микрорайона, улицы, многоквартирного жилого дома в избрании представителей для участия в сходе местного сообщества;</w:t>
      </w:r>
    </w:p>
    <w:bookmarkEnd w:id="295"/>
    <w:bookmarkStart w:name="z31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296"/>
    <w:bookmarkStart w:name="z313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297"/>
    <w:bookmarkStart w:name="z31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(села, улицы).</w:t>
      </w:r>
    </w:p>
    <w:bookmarkEnd w:id="298"/>
    <w:bookmarkStart w:name="z31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299"/>
    <w:bookmarkStart w:name="z31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созывается и организуется проведение раздельного схода местного сообщества в пределах села, улицы.</w:t>
      </w:r>
    </w:p>
    <w:bookmarkEnd w:id="300"/>
    <w:bookmarkStart w:name="z31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301"/>
    <w:bookmarkStart w:name="z31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села, улицы.</w:t>
      </w:r>
    </w:p>
    <w:bookmarkEnd w:id="302"/>
    <w:bookmarkStart w:name="z31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303"/>
    <w:bookmarkStart w:name="z32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улице.</w:t>
      </w:r>
    </w:p>
    <w:bookmarkEnd w:id="304"/>
    <w:bookmarkStart w:name="z32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сельского округа или уполномоченным им лицом.</w:t>
      </w:r>
    </w:p>
    <w:bookmarkEnd w:id="305"/>
    <w:bookmarkStart w:name="z32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bookmarkEnd w:id="306"/>
    <w:bookmarkStart w:name="z32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307"/>
    <w:bookmarkStart w:name="z32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308"/>
    <w:bookmarkStart w:name="z32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309"/>
    <w:bookmarkStart w:name="z32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сельского округа для регистрации.</w:t>
      </w:r>
    </w:p>
    <w:bookmarkEnd w:id="310"/>
    <w:bookmarkStart w:name="z32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311"/>
    <w:bookmarkStart w:name="z32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312"/>
    <w:bookmarkStart w:name="z32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313"/>
    <w:bookmarkStart w:name="z33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314"/>
    <w:bookmarkStart w:name="z33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15"/>
    <w:bookmarkStart w:name="z33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16"/>
    <w:bookmarkStart w:name="z33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Установить следующий порядок определения количества представителей жителей села, улицы для участия в сходе местного сообщества: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Азгир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участвующих в раздельном сходе местного сообщества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Несовершеннолетние лица, лица признанные судом недееспособными и лица содержащиеся в местах лишение свободы по приговору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 Оразбаева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Мәншүк Маметова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Нығмет Әбдрахманов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Жабаев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Ғарифолла Құрманғалиев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 Бейбарыс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116-VIII</w:t>
            </w:r>
          </w:p>
        </w:tc>
      </w:tr>
    </w:tbl>
    <w:bookmarkStart w:name="z335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сельского округа Енбекши</w:t>
      </w:r>
    </w:p>
    <w:bookmarkEnd w:id="318"/>
    <w:bookmarkStart w:name="z336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19"/>
    <w:bookmarkStart w:name="z33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сельского округа Енбекши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сельского округа.</w:t>
      </w:r>
    </w:p>
    <w:bookmarkEnd w:id="320"/>
    <w:bookmarkStart w:name="z33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bookmarkEnd w:id="321"/>
    <w:bookmarkStart w:name="z33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города районного значения, села, поселка, сельского округа, микрорайона, улицы, многоквартирного жилого дома в избрании представителей для участия в сходе местного сообщества;</w:t>
      </w:r>
    </w:p>
    <w:bookmarkEnd w:id="322"/>
    <w:bookmarkStart w:name="z34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323"/>
    <w:bookmarkStart w:name="z341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324"/>
    <w:bookmarkStart w:name="z34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(села, улицы).</w:t>
      </w:r>
    </w:p>
    <w:bookmarkEnd w:id="325"/>
    <w:bookmarkStart w:name="z34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326"/>
    <w:bookmarkStart w:name="z34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созывается и организуется проведение раздельного схода местного сообщества в пределах села, улицы.</w:t>
      </w:r>
    </w:p>
    <w:bookmarkEnd w:id="327"/>
    <w:bookmarkStart w:name="z34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328"/>
    <w:bookmarkStart w:name="z34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села, улицы.</w:t>
      </w:r>
    </w:p>
    <w:bookmarkEnd w:id="329"/>
    <w:bookmarkStart w:name="z34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330"/>
    <w:bookmarkStart w:name="z34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улице.</w:t>
      </w:r>
    </w:p>
    <w:bookmarkEnd w:id="331"/>
    <w:bookmarkStart w:name="z34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сельского округа или уполномоченным им лицом.</w:t>
      </w:r>
    </w:p>
    <w:bookmarkEnd w:id="332"/>
    <w:bookmarkStart w:name="z35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bookmarkEnd w:id="333"/>
    <w:bookmarkStart w:name="z35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334"/>
    <w:bookmarkStart w:name="z35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335"/>
    <w:bookmarkStart w:name="z35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336"/>
    <w:bookmarkStart w:name="z35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сельского округа для регистрации.</w:t>
      </w:r>
    </w:p>
    <w:bookmarkEnd w:id="337"/>
    <w:bookmarkStart w:name="z35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338"/>
    <w:bookmarkStart w:name="z35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339"/>
    <w:bookmarkStart w:name="z35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340"/>
    <w:bookmarkStart w:name="z35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341"/>
    <w:bookmarkStart w:name="z35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42"/>
    <w:bookmarkStart w:name="z36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43"/>
    <w:bookmarkStart w:name="z36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Установить следующий порядок определения количества представителей жителей села, улицы для участия в сходе местного сообщества: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Енбекши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участвующих в раздельном сходе местного сообщества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Несовершеннолетние лица, лица признанные судом недееспособными и лица содержащиеся в местах лишение свободы по приговору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көшесі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К.Өмірбаев көшесі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Қ.Қаусов көшесі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Қ.Ысқақов көшесі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М.Мұсаев көшесі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Т.Жұмағалиев көшесі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М.Муфтахимов көшесі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 көшесі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көшесі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Д.Қонаев көшесі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Т.Жүгінісов көшесі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С.Бейбарыс көшесі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Даңқ көшесі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Б.Бегалиев көшесі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көшесі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көшесі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Б.Қарабалина көшесі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116-VIII</w:t>
            </w:r>
          </w:p>
        </w:tc>
      </w:tr>
    </w:tbl>
    <w:bookmarkStart w:name="z363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сельского округа Бирлик</w:t>
      </w:r>
    </w:p>
    <w:bookmarkEnd w:id="345"/>
    <w:bookmarkStart w:name="z364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46"/>
    <w:bookmarkStart w:name="z36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сельского округа Бирлик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сельского округа.</w:t>
      </w:r>
    </w:p>
    <w:bookmarkEnd w:id="347"/>
    <w:bookmarkStart w:name="z36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bookmarkEnd w:id="348"/>
    <w:bookmarkStart w:name="z36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города районного значения, села, поселка, сельского округа, микрорайона, улицы, многоквартирного жилого дома в избрании представителей для участия в сходе местного сообщества;</w:t>
      </w:r>
    </w:p>
    <w:bookmarkEnd w:id="349"/>
    <w:bookmarkStart w:name="z36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350"/>
    <w:bookmarkStart w:name="z369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351"/>
    <w:bookmarkStart w:name="z37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(села, улицы).</w:t>
      </w:r>
    </w:p>
    <w:bookmarkEnd w:id="352"/>
    <w:bookmarkStart w:name="z37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353"/>
    <w:bookmarkStart w:name="z37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созывается и организуется проведение раздельного схода местного сообщества в пределах села, улицы .</w:t>
      </w:r>
    </w:p>
    <w:bookmarkEnd w:id="354"/>
    <w:bookmarkStart w:name="z37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355"/>
    <w:bookmarkStart w:name="z37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села, улицы.</w:t>
      </w:r>
    </w:p>
    <w:bookmarkEnd w:id="356"/>
    <w:bookmarkStart w:name="z37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357"/>
    <w:bookmarkStart w:name="z37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улице.</w:t>
      </w:r>
    </w:p>
    <w:bookmarkEnd w:id="358"/>
    <w:bookmarkStart w:name="z37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сельского округа или уполномоченным им лицом.</w:t>
      </w:r>
    </w:p>
    <w:bookmarkEnd w:id="359"/>
    <w:bookmarkStart w:name="z37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bookmarkEnd w:id="360"/>
    <w:bookmarkStart w:name="z37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361"/>
    <w:bookmarkStart w:name="z38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362"/>
    <w:bookmarkStart w:name="z381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363"/>
    <w:bookmarkStart w:name="z382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сельского округа для регистрации.</w:t>
      </w:r>
    </w:p>
    <w:bookmarkEnd w:id="364"/>
    <w:bookmarkStart w:name="z383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365"/>
    <w:bookmarkStart w:name="z384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366"/>
    <w:bookmarkStart w:name="z385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367"/>
    <w:bookmarkStart w:name="z38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368"/>
    <w:bookmarkStart w:name="z387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69"/>
    <w:bookmarkStart w:name="z38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70"/>
    <w:bookmarkStart w:name="z389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Установить следующий порядок определения количества представителей жителей села, улицы для участия в сходе местного сообщества:</w:t>
      </w:r>
    </w:p>
    <w:bookmarkEnd w:id="3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Бирлик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участвующих в раздельном сходе местного сообщества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Несовершеннолетние лица, лица признанные судом недееспособными и лица содержащиеся в местах лишение свободы по приговору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Амангелді Иманов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Сатыбалды Расбеков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Философ Котельников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Василий Григорьев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Қаби Оқаев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Әмірғали Мұқашев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 Сүйіншәліқызы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Мұхамбетшәріп Бекбаев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Қиғаш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мамыр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жеңіске 60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Тәуелсіздік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116-VIII</w:t>
            </w:r>
          </w:p>
        </w:tc>
      </w:tr>
    </w:tbl>
    <w:bookmarkStart w:name="z394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сельского округа Коптогай</w:t>
      </w:r>
    </w:p>
    <w:bookmarkEnd w:id="372"/>
    <w:bookmarkStart w:name="z395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73"/>
    <w:bookmarkStart w:name="z396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сельского округа Коптогай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сельского округа.</w:t>
      </w:r>
    </w:p>
    <w:bookmarkEnd w:id="374"/>
    <w:bookmarkStart w:name="z397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bookmarkEnd w:id="375"/>
    <w:bookmarkStart w:name="z398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города районного значения, села, поселка, сельского округа, микрорайона, улицы, многоквартирного жилого дома в избрании представителей для участия в сходе местного сообщества;</w:t>
      </w:r>
    </w:p>
    <w:bookmarkEnd w:id="376"/>
    <w:bookmarkStart w:name="z399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377"/>
    <w:bookmarkStart w:name="z400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378"/>
    <w:bookmarkStart w:name="z401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(села, улицы).</w:t>
      </w:r>
    </w:p>
    <w:bookmarkEnd w:id="379"/>
    <w:bookmarkStart w:name="z402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380"/>
    <w:bookmarkStart w:name="z403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созывается и организуется проведение раздельного схода местного сообщества в пределах села, улицы.</w:t>
      </w:r>
    </w:p>
    <w:bookmarkEnd w:id="381"/>
    <w:bookmarkStart w:name="z404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382"/>
    <w:bookmarkStart w:name="z405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села, улицы.</w:t>
      </w:r>
    </w:p>
    <w:bookmarkEnd w:id="383"/>
    <w:bookmarkStart w:name="z406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384"/>
    <w:bookmarkStart w:name="z407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улице.</w:t>
      </w:r>
    </w:p>
    <w:bookmarkEnd w:id="385"/>
    <w:bookmarkStart w:name="z408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сельского округа или уполномоченным им лицом.</w:t>
      </w:r>
    </w:p>
    <w:bookmarkEnd w:id="386"/>
    <w:bookmarkStart w:name="z409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bookmarkEnd w:id="387"/>
    <w:bookmarkStart w:name="z410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388"/>
    <w:bookmarkStart w:name="z411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389"/>
    <w:bookmarkStart w:name="z412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390"/>
    <w:bookmarkStart w:name="z413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сельского округа для регистрации.</w:t>
      </w:r>
    </w:p>
    <w:bookmarkEnd w:id="391"/>
    <w:bookmarkStart w:name="z414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392"/>
    <w:bookmarkStart w:name="z415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393"/>
    <w:bookmarkStart w:name="z416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394"/>
    <w:bookmarkStart w:name="z417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395"/>
    <w:bookmarkStart w:name="z418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96"/>
    <w:bookmarkStart w:name="z419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97"/>
    <w:bookmarkStart w:name="z420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Установить следующий порядок определения количества представителей жителей села, улицы для участия в сходе местного сообщества:</w:t>
      </w:r>
    </w:p>
    <w:bookmarkEnd w:id="3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Коптогай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участвующих в раздельном сходе местного сообщества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Несовершеннолетние лица, лица признанные судом недееспособными и лица содержащиеся в местах лишение свободы по приговору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Әбу Сәрсенбаев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Хабер Елжанов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Шайхы Әбішев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Халбай Баянов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Сапура Елеусинова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Жұмажан Мәмбеталиев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116-VIII</w:t>
            </w:r>
          </w:p>
        </w:tc>
      </w:tr>
    </w:tbl>
    <w:bookmarkStart w:name="z422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сельского округа Шортанбай</w:t>
      </w:r>
    </w:p>
    <w:bookmarkEnd w:id="399"/>
    <w:bookmarkStart w:name="z423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00"/>
    <w:bookmarkStart w:name="z424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сельского округа Шортанбай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сельского округа.</w:t>
      </w:r>
    </w:p>
    <w:bookmarkEnd w:id="401"/>
    <w:bookmarkStart w:name="z425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bookmarkEnd w:id="402"/>
    <w:bookmarkStart w:name="z426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города районного значения, села, поселка, сельского округа, микрорайона, улицы, многоквартирного жилого дома в избрании представителей для участия в сходе местного сообщества;</w:t>
      </w:r>
    </w:p>
    <w:bookmarkEnd w:id="403"/>
    <w:bookmarkStart w:name="z427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404"/>
    <w:bookmarkStart w:name="z428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405"/>
    <w:bookmarkStart w:name="z429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(села, улицы).</w:t>
      </w:r>
    </w:p>
    <w:bookmarkEnd w:id="406"/>
    <w:bookmarkStart w:name="z430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407"/>
    <w:bookmarkStart w:name="z431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созывается и организуется проведение раздельного схода местного сообщества в пределах села, улицы.</w:t>
      </w:r>
    </w:p>
    <w:bookmarkEnd w:id="408"/>
    <w:bookmarkStart w:name="z432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409"/>
    <w:bookmarkStart w:name="z433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села, улицы.</w:t>
      </w:r>
    </w:p>
    <w:bookmarkEnd w:id="410"/>
    <w:bookmarkStart w:name="z434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411"/>
    <w:bookmarkStart w:name="z435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улице.</w:t>
      </w:r>
    </w:p>
    <w:bookmarkEnd w:id="412"/>
    <w:bookmarkStart w:name="z436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сельского округа или уполномоченным им лицом.</w:t>
      </w:r>
    </w:p>
    <w:bookmarkEnd w:id="413"/>
    <w:bookmarkStart w:name="z437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bookmarkEnd w:id="414"/>
    <w:bookmarkStart w:name="z438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415"/>
    <w:bookmarkStart w:name="z439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416"/>
    <w:bookmarkStart w:name="z440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417"/>
    <w:bookmarkStart w:name="z441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сельского округа для регистрации.</w:t>
      </w:r>
    </w:p>
    <w:bookmarkEnd w:id="418"/>
    <w:bookmarkStart w:name="z442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419"/>
    <w:bookmarkStart w:name="z443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420"/>
    <w:bookmarkStart w:name="z444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421"/>
    <w:bookmarkStart w:name="z445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422"/>
    <w:bookmarkStart w:name="z446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423"/>
    <w:bookmarkStart w:name="z447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424"/>
    <w:bookmarkStart w:name="z448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Установить следующий порядок определения количества представителей жителей села, улицы для участия в сходе местного сообщества: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Шортанбай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участвующих в раздельном сходе местного сообщества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Несовершеннолетние лица, лица признанные судом недееспособными и лица содержащиеся в местах лишение свободы по приговору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Мәжит Қадыров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Әбу Сарсенбаев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Жеңістің 40 жылдығы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Жұбанов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116-VIII</w:t>
            </w:r>
          </w:p>
        </w:tc>
      </w:tr>
    </w:tbl>
    <w:bookmarkStart w:name="z450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сельского округа Сафон</w:t>
      </w:r>
    </w:p>
    <w:bookmarkEnd w:id="426"/>
    <w:bookmarkStart w:name="z451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27"/>
    <w:bookmarkStart w:name="z452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сельского округа Сафон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сельского округа.</w:t>
      </w:r>
    </w:p>
    <w:bookmarkEnd w:id="428"/>
    <w:bookmarkStart w:name="z453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bookmarkEnd w:id="429"/>
    <w:bookmarkStart w:name="z454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города районного значения, села, поселка, сельского округа, микрорайона, улицы, многоквартирного жилого дома в избрании представителей для участия в сходе местного сообщества;</w:t>
      </w:r>
    </w:p>
    <w:bookmarkEnd w:id="430"/>
    <w:bookmarkStart w:name="z455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431"/>
    <w:bookmarkStart w:name="z456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432"/>
    <w:bookmarkStart w:name="z457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(села, улицы).</w:t>
      </w:r>
    </w:p>
    <w:bookmarkEnd w:id="433"/>
    <w:bookmarkStart w:name="z458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434"/>
    <w:bookmarkStart w:name="z459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созывается и организуется проведение раздельного схода местного сообщества в пределах села, улицы.</w:t>
      </w:r>
    </w:p>
    <w:bookmarkEnd w:id="435"/>
    <w:bookmarkStart w:name="z460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436"/>
    <w:bookmarkStart w:name="z461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села, улицы.</w:t>
      </w:r>
    </w:p>
    <w:bookmarkEnd w:id="437"/>
    <w:bookmarkStart w:name="z46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438"/>
    <w:bookmarkStart w:name="z463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улице.</w:t>
      </w:r>
    </w:p>
    <w:bookmarkEnd w:id="439"/>
    <w:bookmarkStart w:name="z464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сельского округа или уполномоченным им лицом.</w:t>
      </w:r>
    </w:p>
    <w:bookmarkEnd w:id="440"/>
    <w:bookmarkStart w:name="z465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bookmarkEnd w:id="441"/>
    <w:bookmarkStart w:name="z466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442"/>
    <w:bookmarkStart w:name="z467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443"/>
    <w:bookmarkStart w:name="z468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444"/>
    <w:bookmarkStart w:name="z469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сельского округа для регистрации.</w:t>
      </w:r>
    </w:p>
    <w:bookmarkEnd w:id="445"/>
    <w:bookmarkStart w:name="z470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446"/>
    <w:bookmarkStart w:name="z471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447"/>
    <w:bookmarkStart w:name="z472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448"/>
    <w:bookmarkStart w:name="z473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449"/>
    <w:bookmarkStart w:name="z474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450"/>
    <w:bookmarkStart w:name="z475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451"/>
    <w:bookmarkStart w:name="z476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Установить следующий порядок определения количества представителей жителей села, улицы для участия в сходе местного сообщества:</w:t>
      </w:r>
    </w:p>
    <w:bookmarkEnd w:id="4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Сафон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участвующих в раздельном сходе местного сообщества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Несовершеннолетние лица, лица признанные судом недееспособными и лица содержащиеся в местах лишение свободы по приговору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Әбу Сәрсенбаев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Жабаев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Мәншук Мәметова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Афанасьев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Сәтпаев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116-VIII</w:t>
            </w:r>
          </w:p>
        </w:tc>
      </w:tr>
    </w:tbl>
    <w:bookmarkStart w:name="z478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сельского округа Акколь</w:t>
      </w:r>
    </w:p>
    <w:bookmarkEnd w:id="453"/>
    <w:bookmarkStart w:name="z479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54"/>
    <w:bookmarkStart w:name="z480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сельского округа Акколь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сельского округа.</w:t>
      </w:r>
    </w:p>
    <w:bookmarkEnd w:id="455"/>
    <w:bookmarkStart w:name="z481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bookmarkEnd w:id="456"/>
    <w:bookmarkStart w:name="z482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города районного значения, села, поселка, сельского округа, микрорайона, улицы, многоквартирного жилого дома в избрании представителей для участия в сходе местного сообщества;</w:t>
      </w:r>
    </w:p>
    <w:bookmarkEnd w:id="457"/>
    <w:bookmarkStart w:name="z483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458"/>
    <w:bookmarkStart w:name="z484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459"/>
    <w:bookmarkStart w:name="z485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(села, улицы).</w:t>
      </w:r>
    </w:p>
    <w:bookmarkEnd w:id="460"/>
    <w:bookmarkStart w:name="z486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461"/>
    <w:bookmarkStart w:name="z487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созывается и организуется проведение раздельного схода местного сообщества в пределах села, улицы.</w:t>
      </w:r>
    </w:p>
    <w:bookmarkEnd w:id="462"/>
    <w:bookmarkStart w:name="z488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463"/>
    <w:bookmarkStart w:name="z489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села, улицы.</w:t>
      </w:r>
    </w:p>
    <w:bookmarkEnd w:id="464"/>
    <w:bookmarkStart w:name="z490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465"/>
    <w:bookmarkStart w:name="z491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улице.</w:t>
      </w:r>
    </w:p>
    <w:bookmarkEnd w:id="466"/>
    <w:bookmarkStart w:name="z492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сельского округа или уполномоченным им лицом.</w:t>
      </w:r>
    </w:p>
    <w:bookmarkEnd w:id="467"/>
    <w:bookmarkStart w:name="z493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bookmarkEnd w:id="468"/>
    <w:bookmarkStart w:name="z494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469"/>
    <w:bookmarkStart w:name="z495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470"/>
    <w:bookmarkStart w:name="z496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471"/>
    <w:bookmarkStart w:name="z497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сельского округа для регистрации.</w:t>
      </w:r>
    </w:p>
    <w:bookmarkEnd w:id="472"/>
    <w:bookmarkStart w:name="z498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473"/>
    <w:bookmarkStart w:name="z499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474"/>
    <w:bookmarkStart w:name="z500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475"/>
    <w:bookmarkStart w:name="z501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476"/>
    <w:bookmarkStart w:name="z502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477"/>
    <w:bookmarkStart w:name="z503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478"/>
    <w:bookmarkStart w:name="z504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Установить следующий порядок определения количества представителей жителей села, улицы для участия в сходе местного сообщества:</w:t>
      </w:r>
    </w:p>
    <w:bookmarkEnd w:id="4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Акколь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участвующих в раздельном сходе местного сообщества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Несовершеннолетние лица, лица признанные судом недееспособными и лица содержащиеся в местах лишение свободы по приговору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Иманов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 Нұрпейісова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Жабаев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Мәншүк Мәметова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Сәйпеден Құспанов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Әбу Сарсенбаев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Рахымжан Қошқарбаев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Дінмұхамед Қонаев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Жұмекен Нәжімеденов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Әліби Жангелдин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Молдағұлова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Мұқағали Мақатаев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Шоқан Уалиханов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Төлесін Әлиев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Құлес Такешов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Шәмші Қалдаяқов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 Бейбарыс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116-VIII</w:t>
            </w:r>
          </w:p>
        </w:tc>
      </w:tr>
    </w:tbl>
    <w:bookmarkStart w:name="z506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Кигашского сельского округа</w:t>
      </w:r>
    </w:p>
    <w:bookmarkEnd w:id="480"/>
    <w:bookmarkStart w:name="z507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81"/>
    <w:bookmarkStart w:name="z508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Қигашского сельского округа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сельского округа.</w:t>
      </w:r>
    </w:p>
    <w:bookmarkEnd w:id="482"/>
    <w:bookmarkStart w:name="z509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bookmarkEnd w:id="483"/>
    <w:bookmarkStart w:name="z510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города районного значения, села, поселка, сельского округа, микрорайона, улицы, многоквартирного жилого дома в избрании представителей для участия в сходе местного сообщества;</w:t>
      </w:r>
    </w:p>
    <w:bookmarkEnd w:id="484"/>
    <w:bookmarkStart w:name="z511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485"/>
    <w:bookmarkStart w:name="z512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486"/>
    <w:bookmarkStart w:name="z513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(села, улицы).</w:t>
      </w:r>
    </w:p>
    <w:bookmarkEnd w:id="487"/>
    <w:bookmarkStart w:name="z514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488"/>
    <w:bookmarkStart w:name="z515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созывается и организуется проведение раздельного схода местного сообщества в пределах села, улицы.</w:t>
      </w:r>
    </w:p>
    <w:bookmarkEnd w:id="489"/>
    <w:bookmarkStart w:name="z516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490"/>
    <w:bookmarkStart w:name="z517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села, улицы.</w:t>
      </w:r>
    </w:p>
    <w:bookmarkEnd w:id="491"/>
    <w:bookmarkStart w:name="z518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492"/>
    <w:bookmarkStart w:name="z519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улице.</w:t>
      </w:r>
    </w:p>
    <w:bookmarkEnd w:id="493"/>
    <w:bookmarkStart w:name="z520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сельского округа или уполномоченным им лицом.</w:t>
      </w:r>
    </w:p>
    <w:bookmarkEnd w:id="494"/>
    <w:bookmarkStart w:name="z521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bookmarkEnd w:id="495"/>
    <w:bookmarkStart w:name="z522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496"/>
    <w:bookmarkStart w:name="z523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497"/>
    <w:bookmarkStart w:name="z524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498"/>
    <w:bookmarkStart w:name="z525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сельского округа для регистрации.</w:t>
      </w:r>
    </w:p>
    <w:bookmarkEnd w:id="499"/>
    <w:bookmarkStart w:name="z526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500"/>
    <w:bookmarkStart w:name="z527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501"/>
    <w:bookmarkStart w:name="z528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502"/>
    <w:bookmarkStart w:name="z529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503"/>
    <w:bookmarkStart w:name="z530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504"/>
    <w:bookmarkStart w:name="z531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505"/>
    <w:bookmarkStart w:name="z532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Установить следующий порядок определения количества представителей жителей села, улицы для участия в сходе местного сообщества:</w:t>
      </w:r>
    </w:p>
    <w:bookmarkEnd w:id="5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Кигаш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участвующих в раздельном сходе местного сообщества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Несовершеннолетние лица, лица признанные судом недееспособными и лица содержащиеся в местах лишение свободы по приговору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 Бейбарыс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Сұлтанмахмұт Торайғыров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Шәмші Қалдаяқов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Сейіт баба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Жабаев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Мақаш әкім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Датов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116-VIII</w:t>
            </w:r>
          </w:p>
        </w:tc>
      </w:tr>
    </w:tbl>
    <w:bookmarkStart w:name="z534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сельского округа Жанаталап</w:t>
      </w:r>
    </w:p>
    <w:bookmarkEnd w:id="507"/>
    <w:bookmarkStart w:name="z535" w:id="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08"/>
    <w:bookmarkStart w:name="z536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сельского округа Жанаталап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сельского округа.</w:t>
      </w:r>
    </w:p>
    <w:bookmarkEnd w:id="509"/>
    <w:bookmarkStart w:name="z537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bookmarkEnd w:id="510"/>
    <w:bookmarkStart w:name="z538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города районного значения, села, поселка, сельского округа, микрорайона, улицы, многоквартирного жилого дома в избрании представителей для участия в сходе местного сообщества;</w:t>
      </w:r>
    </w:p>
    <w:bookmarkEnd w:id="511"/>
    <w:bookmarkStart w:name="z539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512"/>
    <w:bookmarkStart w:name="z540" w:id="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513"/>
    <w:bookmarkStart w:name="z541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(села, улицы).</w:t>
      </w:r>
    </w:p>
    <w:bookmarkEnd w:id="514"/>
    <w:bookmarkStart w:name="z542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515"/>
    <w:bookmarkStart w:name="z543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созывается и организуется проведение раздельного схода местного сообщества в пределах села, улицы.</w:t>
      </w:r>
    </w:p>
    <w:bookmarkEnd w:id="516"/>
    <w:bookmarkStart w:name="z544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517"/>
    <w:bookmarkStart w:name="z545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села, улицы.</w:t>
      </w:r>
    </w:p>
    <w:bookmarkEnd w:id="518"/>
    <w:bookmarkStart w:name="z546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519"/>
    <w:bookmarkStart w:name="z547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улице.</w:t>
      </w:r>
    </w:p>
    <w:bookmarkEnd w:id="520"/>
    <w:bookmarkStart w:name="z548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сельского округа или уполномоченным им лицом.</w:t>
      </w:r>
    </w:p>
    <w:bookmarkEnd w:id="521"/>
    <w:bookmarkStart w:name="z549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bookmarkEnd w:id="522"/>
    <w:bookmarkStart w:name="z550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523"/>
    <w:bookmarkStart w:name="z551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524"/>
    <w:bookmarkStart w:name="z552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525"/>
    <w:bookmarkStart w:name="z553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сельского округа для регистрации.</w:t>
      </w:r>
    </w:p>
    <w:bookmarkEnd w:id="526"/>
    <w:bookmarkStart w:name="z554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527"/>
    <w:bookmarkStart w:name="z555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528"/>
    <w:bookmarkStart w:name="z556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529"/>
    <w:bookmarkStart w:name="z557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530"/>
    <w:bookmarkStart w:name="z558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531"/>
    <w:bookmarkStart w:name="z559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532"/>
    <w:bookmarkStart w:name="z560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Установить следующий порядок определения количества представителей жителей села, улицы для участия в сходе местного сообщества:</w:t>
      </w:r>
    </w:p>
    <w:bookmarkEnd w:id="5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Жанаталап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участвующих в раздельном сходе местного сообщества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Несовершеннолетние лица, лица признанные судом недееспособными и лица содержащиеся в местах лишение свободы по приговору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 Сәрсенов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Мақсот Сәрсенов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Нәси Нұрқанаева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Шәку Сәтеков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Егемен 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Өтежан Рысбаев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Садих Сәрсенғалиев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Құмарғали Бисенғалиев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Мақаш әкім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 Нұрпейісова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Жұмекен Нәжімеденов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Құбаш Мұхитов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Мардан Тәжібаев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Сайып Рысқалиев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Айдынғали Мәлиев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Кеңшағыл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Белжейлау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Тұлпар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