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d80c" w14:textId="428d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поселков Макат, Доссор и сельского округа Байгетобе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декабря 2024 года № 137-VIII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550 091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85 255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462 913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550 091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436 052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62 665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372 159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436 052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Байгетобе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86 717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11 101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75 605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86 717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субвенций, передаваемых их районного бюджета в сумме 176 199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56 825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77 412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Байгетобе – 41 962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6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1" w:id="66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5" w:id="70"/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9" w:id="74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2025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2" w:id="77"/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5" w:id="80"/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2027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8" w:id="83"/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2025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0" w:id="85"/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2" w:id="87"/>
      <w:r>
        <w:rPr>
          <w:rFonts w:ascii="Times New Roman"/>
          <w:b w:val="false"/>
          <w:i w:val="false"/>
          <w:color w:val="000000"/>
          <w:sz w:val="28"/>
        </w:rPr>
        <w:t>
      Приложение 9 к решению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2024 года №137-VIII</w:t>
      </w:r>
    </w:p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2027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