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88ed" w14:textId="a1a8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23 декабря 2024 года № 132-VIII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районном бюджете на 2025-2027 годы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Мақатский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13 848 569 тысяч тенге,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2 564 401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21 970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8 264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11 253 934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13 848 569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19 660 тысяч тенге, в том числе: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19 660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- 19 660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19 660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норматив общей суммы поступлений общегосударственных налогов в бюджет района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100%;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 субвенций, передаваемых из областного бюджета в районный бюджет, в сумме 62 048 тысяч тенге.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2025 год в сумме 55 136 тысяч тенге.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в сумме 176 199 тысяч тенге, в том числе: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Макат – 56 825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Доссор – 77 412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Байгетобе – 41 962 тысяч тенге.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целевые текущие трансферты из республиканского бюджета в сумме 500 328 тысяч тенге, в том числе: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58 239 тысяч тенге - на выплату государственной адресной социальной помощи;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25 634 тысяч тенге - на обеспечение прав и улучшение качества жизни лиц с инвалидностью в Республике Казахстан;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1 727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414 728 тысяч тенге - приобретение жилья коммунального жилищного фонда.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целевые текущие трансферты из областного бюджета в сумме 5 405 594 тысяч тенге, в том числе: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6 554 тысяч тенге – на гарантированный социальный пакет;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33 833 тысяч тенге - на выплату государственной адресной социальной помощи;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113 259 тысяч тенге - расходы на содержание центров поддержки семьи;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33 920 тысяч тенге – социальная помощь отдельным категориям граждан;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24 035 тысяч тенге - на обеспечение прав и улучшение качества жизни лиц с инвалидностью в Республике Казахстан;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70 000 тысяч тенге - на капитальный ремонт административного здания;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620 738 тысяч тенге – на текущие расходы, материально-техническое оснащение и капитальный ремонт зданий учреждений культуры;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900 000 тысяч тенге - на капитальный ремонт кровли и фасадов многоэтажных домов;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36 247 тысяч тенге - на подготовительные работы к отопительному сезону 2025-2026 годов;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500 000 тысяч тенге - на капитальный ремонт сетей водоснабжения и канализации;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- на благоустройство, озеленение и санитарную очистку населенных пунктов;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2 000 000 тысяч тенге - обеспечение жильем отдельных категорий граждан;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954 808 тысяч тенге – приобретение спецтехники;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12 200 тысяч тенге - на проведение почвенных обследований, ограждение зеленых насаждений, приобретение саженцев.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целевые трансферты на развитие за счет средств республиканского бюджета и целевого трансферта из Национального фонда Республики Казахстан в сумме 860 000 тысяч тенге.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целевые трансферты на развитие из областного бюджета в сумме 4 425 964 тысяч тенге, в том числе: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1 493 128 тысяч тенге – на развитие системы освещения населенных пунктов;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191 077 тысяч тенге – на развитие объектов благоустройства;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1 202 856 тысяч тенге – на развитие объектов спорта;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– на строительство жилья;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338 903 тысяч тенге - на развитие и (или) обустройство инженерно-коммуникационной инфраструктуры;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- на строительство системы видеонаблюдения в населенных пунктах;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на развитие транспортной инфраструктуры.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9" w:id="65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декабря 2024 года №132-VIII</w:t>
      </w:r>
    </w:p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4" w:id="70"/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декабря 2024 года №132-VIII</w:t>
      </w:r>
    </w:p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9" w:id="75"/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декабря 2024 года №132-VIII</w:t>
      </w:r>
    </w:p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19660 </w:t>
            </w:r>
          </w:p>
          <w:bookmarkEnd w:id="8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