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b2f8" w14:textId="094b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67-VIII "О бюджетах поселков Макат, Доссор и сельского округа Байгетобе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 октября 2024 года № 115-VIII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2024-2026 годы" от 27 декабря 2023 года № 67-VIII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526 526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417 864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526 526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28 522 тысяч тенге.".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415 465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345 652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415 465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117 903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10 298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10 298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