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a763" w14:textId="478a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Макатскому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30 сентября 2024 года № 109-VIII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Макатскому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109-VIII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Макатскому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годовая,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и.т.д.)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