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b3cf" w14:textId="256b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27 декабря 2023 года № 67-VIII "О бюджетах поселков Макат, Доссор и сельского округа Байгетобе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апреля 2024 года № 88-VIII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2024-2026 годы" от 27 декабря 2023 года № 67-VIII (опубликовано 15 января 2024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Макат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549 562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66 222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1 224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450 336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549 562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28 522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28 522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Доссор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343 067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47 023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284 567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343 067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10 070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Байгетобе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129 926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15 359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104 269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129 926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10 298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10 298 тысяч тенге.".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67-VIII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67-VIII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2024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Макатского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67-VIII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2024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