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4dd" w14:textId="6b50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30 апреля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мер, вытекающие из ностоящего постоновления и контроль за исполнением возложить на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Макатского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19 апреля 2022 года № 75 "Об утверждении Положения о государственном учреждении "Отдел жилищно-коммунального хозяйства, пассажирского транспорта и автомобильных дорог Макатского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Макатского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Макатского района" (далее-Государственное учреждение) является государственным органом Республики Казахстан, осуществляющим руководство в сфере (ах) жилищных отношении, жилищно-коммунального хозяйства, автомобильных дорог, пассажирского транспорта.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060601, Республика Казахстан, Атырауская область, Макатский район, поселок Макат, улица Саламат Мукашев, 36.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местного исполнительного органа и акима;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оказания государственных услуг, входящих в компетенцию государственного учреждения в установленном законодательством порядке;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потребностей и объемов работ жилищно-коммунального хозяйства, инженерной инфраструктуры, автомобильных дорог, потребностей в капитальном и текущем ремонте, реконструкции в течение года и в будущем;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графика движения пассажирского транспорта на территории района и обеспечение контроля за выполнением графика и времени движения;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потребности транспортных средств в пассажирских перевозках, объемов пассажирских перевозок и пассажирооборота;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комплектом технических заданий по объектам ремонта, заключение договоров с подрядчиками и контроль за их исполнением;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подготовке проектов решений, распоряжений, постановлений акимата и (или) акима района, входящих в компетенцию государственного учреждения;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законодательством порядке у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выделениными отделу финансовыми средствами, подписывает финансовые документы и сметы расходов, определяет и решает вопросы материального стимулирования и премирования работников;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отчетов по реализации утвержденных программ и планов перед акиматом района и соответствующими областными управлениями;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проверки соблюдения нормативных требований при строительстве, реконструкции, ремонте и содержании автомобильных дорог общего пользования районного значения;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технического контроля за строительно-монтажными работами, проводимыми государственным учреждением, обеспечение соблюдения строительных норм и правил, при необходимости, выдача инструкций и замечаний на ход строительства до прекращения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и взаимодействие с деятельностью производственных строительных, коммунально-транспортных, энергетических учреждений;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участие в проверках поступивших предложений, жалоб и заявлений от физических и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работой субъектов, обеспечивающих население водой, газом, теплом и электроэнергией и другими коммунальными услугами;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и участие в организации эксплуатации и содержания жилищно-коммунального фонда, объектов социальной и инженерно-коммунальной инфраструктуры различных форм собственности;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иные права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реализует основные направления государственной политики в сфере жилищных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и жилищно-коммунального хозяйства, автомобильных дорог, пассажирского транспорта;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поступившие заявления, просьбы, предложения, сообщения от физических и юридических лиц в рамках закона и своевременно отвечает. При необходимости организует проверку в пределах своей компетенции и может дать рекомендации по решению;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в установленном законодательством порядке государственные услуги, входящие в компетенцию государственного учреждения;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контроль за использованием по назначению и сохранностью находящегося на балансе коммунального имущества;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акимами поселков, сельских округов разрабатывает мероприятия по озеленению, благоустройству и охране окружающей среды в населенных пунктах района, контролирует содержание их в соответствии с санитарными требованиями;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работы по строительству, текущему ремонту, капитальному ремонту, реконструкции, содержанию автомобильных дорог районного значения, транспортной инфраструктуры, жилищно-коммунальных объектов в соответствии с законодательством о государственных закупках, а также организует конкурсы для определения подрядчиков. Заключает договор с подрядчиками и контролирует его исполнение. Обеспечивает соблюдение строительных норм и правил в ходе строительно-монтажных работ и при необходимости дает указания и замечания по ходу строительства;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полномочия, определенные настоящим Положением, иными законами Республики Казахстан, актами Правительства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подготовку объектов жилищно-коммунальной и социальной сферы к осенне-зимнему периоду.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работы по текущему ремонту, капитальному ремонту, реконструкции, содержанию систем инфраструктуры, находящихся в коммунальной собственности;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контроль в отношении субъектов контроля на объектах социальной инфраструктуры в сферах управления жилищным фондом, газа и газоснабжения в пределах границ населенных пунктов;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надзор за соблюдением требований безопасной эксплуатации опасных технических устройств в отношении субъектов надзора на объектах социальной инфраструктуры в области промышленной безопасности в пределах границ населенных пунктов;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перечень, этапы и очередность проведения капитального ремонта общего имущества объекта кондоминиума;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смету расходов на проведение капитального ремонта общего имущества объекта кондоминиума;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комиссиях по приемке выполненных работ по капитальному ремонту общего имущества объекта кондоминиума;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обязательные для исполнения предписания (представления) по устранению нарушений закона и правил по управлению объектом кондоминиума и содержанию общего имущества объекта кондоминиума и составляет протоколы об административных правонарушениях;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полномочия по определению и назначению временной управляющей компании.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государственного технического обследования многоквартирных жилых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домов (с определением общего имущества объекта кондоминиума), находящихся в пользовании за счет средств местного бюджета, а также изготовление и изготовление кадастрового паспорта объекта недвижимости на многоквартирный жилой дом и придомовой земельный участок на основании решения собрания в случае поступления соответствующего заявления от собственников квартир;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мероприятия по текущему или капитальному ремонту фасадов, крыш многоквартирных жилых домов, направленные на придание поселению единого архитектурного облика при наличии средств местного бюджета;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организацию и финансирование ремонта и замены лифтов в многоквартирных жилых домах при наличии средств местного бюджета при условии обеспечения возврата средств собственниками квартир, нежилых помещений;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организацию и финансирование капитального ремонта многоквартирных жилых домов при наличии средств местного бюджета при условии обеспечения возврата средств собственниками квартир, нежилых помещений;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на учет и ставит в очередь граждан Республики Казахстан, нуждающихся в жилье, по отдельным категориям;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предоставление гражданам Республики Казахстан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приватизацию жилища из государственного жилищного фонда на условиях и в порядке, определенных законом;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работы по строительству, текущему ремонту, капитальному ремонту, реконструкции, содержанию дорог улиц населенных пунктов автомобильных дорог районного 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и согласование технических условий на пересечение и прымыкания автомобильных дорог, находящихся на балансе государственного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целях обеспечения безопасности дорожного движения обеспечивает установку соответствующих дорожных знаков, искусственных неровностей и нанесение дорожной разметки на улицах населенных пунктов района и автомобильных дорогах районного значения в соответствии с требованиями закона и по представлению правоохранительных органов;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регулярные межрайонные перевозки пассажиров и багажа на уровне района, утверждает их маршруты, организует и проводит конкурсы на право их обслуживания и утверждает графики движения по маршрутам;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субсидирования убытков перевозчиков социально значимых автомобильных сообщений подлежащих субсидированию на основании решения районной комиссии;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Государственному учреждению задач и осуществление им своих полномочий.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 организует и руководит работой Государственного учреждения и несет персональную ответственность за выполнение возложенных на Государственному учреждению задач и осуществлением им своих функции, издает приказы;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полномочия работников Государственного учреждения;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налагает дисциплинарные взыскания на работников Государственного учреждения;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служебную документацию в пределах компетенций руководителя;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Государственного учреждения в государственных органах, иных организациях;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