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cdb1" w14:textId="f91c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Елтай сельского округа Елтай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Индерского района Атырауской области от 19 марта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от 1 февраля 2024 года и с учетом мнения населения села Елтай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Елтай сельского округа Елтай: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микрорайона Қазақстан - 2 улица Есенжол Домбаев;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8 микрорайона Қазақстан - 2 улица Жанай Беркалиев;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11 микрорайона Қазақстан - 2 улица Уахит Көбенғалиев;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Елтай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