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bcac" w14:textId="ccc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 поселка Индербор Индерского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декабря 2024 года № 132-VIII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226 452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221 642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226 452тысяч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Орликовского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146 042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- 245тысяч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140 067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146 042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134 083тысяч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127 628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134 083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Елтайского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304 409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299 029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304 409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 5) дефицит (профицит) бюджета - 0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288 199 тысяч тенге, в том числе: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7 463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280 729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288 199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Индербор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–1 533 269 тысяч тенге, в том числе: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63 015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1 470 195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1 533 269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Боденевского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155 524 тысяч тенге, в том числе: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153 590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155 524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132-VІІІ</w:t>
            </w:r>
          </w:p>
        </w:tc>
      </w:tr>
    </w:tbl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Жарсуатского сельского округа Индерского района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35" w:id="128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Жарсуатского сельского округа Индерского района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37" w:id="130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Жарсуатского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39" w:id="132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Орликовского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2024 года №132-VІІІ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Орликовского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44" w:id="137"/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Орликовского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46" w:id="139"/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Коктогайского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8" w:id="141"/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Коктогайского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50" w:id="143"/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Коктогайского сельского округа Индерского района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52" w:id="145"/>
      <w:r>
        <w:rPr>
          <w:rFonts w:ascii="Times New Roman"/>
          <w:b w:val="false"/>
          <w:i w:val="false"/>
          <w:color w:val="000000"/>
          <w:sz w:val="28"/>
        </w:rPr>
        <w:t>
      Приложение 10 к решению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Елтайского сельского округа Индерского района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4" w:id="147"/>
      <w:r>
        <w:rPr>
          <w:rFonts w:ascii="Times New Roman"/>
          <w:b w:val="false"/>
          <w:i w:val="false"/>
          <w:color w:val="000000"/>
          <w:sz w:val="28"/>
        </w:rPr>
        <w:t>
      Приложение 11 к решению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Елтайского сельского округа Индерского района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56" w:id="149"/>
      <w:r>
        <w:rPr>
          <w:rFonts w:ascii="Times New Roman"/>
          <w:b w:val="false"/>
          <w:i w:val="false"/>
          <w:color w:val="000000"/>
          <w:sz w:val="28"/>
        </w:rPr>
        <w:t>
      Приложение 12 к решению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Елтайского сельского округа Индерского района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58" w:id="151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Есболского сельского округа Индерского района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0" w:id="153"/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Есболского сельского округа Индерского района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5 4 67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8 0 84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bookmarkStart w:name="z162" w:id="155"/>
      <w:r>
        <w:rPr>
          <w:rFonts w:ascii="Times New Roman"/>
          <w:b w:val="false"/>
          <w:i w:val="false"/>
          <w:color w:val="000000"/>
          <w:sz w:val="28"/>
        </w:rPr>
        <w:t>
      Приложение 15 к решению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Есболского сельского округа Индерского района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5 4 67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8 0 84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4" w:id="157"/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Индербор Индерского района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6" w:id="159"/>
      <w:r>
        <w:rPr>
          <w:rFonts w:ascii="Times New Roman"/>
          <w:b w:val="false"/>
          <w:i w:val="false"/>
          <w:color w:val="000000"/>
          <w:sz w:val="28"/>
        </w:rPr>
        <w:t>
      Приложение 17 к решению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Индербор Индерского района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68" w:id="161"/>
      <w:r>
        <w:rPr>
          <w:rFonts w:ascii="Times New Roman"/>
          <w:b w:val="false"/>
          <w:i w:val="false"/>
          <w:color w:val="000000"/>
          <w:sz w:val="28"/>
        </w:rPr>
        <w:t>
      Приложение 18 к решению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Индербор Индерского района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70" w:id="163"/>
      <w:r>
        <w:rPr>
          <w:rFonts w:ascii="Times New Roman"/>
          <w:b w:val="false"/>
          <w:i w:val="false"/>
          <w:color w:val="000000"/>
          <w:sz w:val="28"/>
        </w:rPr>
        <w:t>
      Приложение 19 к решению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Боденевского сельского округа Индерского района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72" w:id="165"/>
      <w:r>
        <w:rPr>
          <w:rFonts w:ascii="Times New Roman"/>
          <w:b w:val="false"/>
          <w:i w:val="false"/>
          <w:color w:val="000000"/>
          <w:sz w:val="28"/>
        </w:rPr>
        <w:t>
      Приложение 20 к решению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Боденевского сельского округа Индерского района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74" w:id="167"/>
      <w:r>
        <w:rPr>
          <w:rFonts w:ascii="Times New Roman"/>
          <w:b w:val="false"/>
          <w:i w:val="false"/>
          <w:color w:val="000000"/>
          <w:sz w:val="28"/>
        </w:rPr>
        <w:t>
      Приложение 21 к решению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2024 года №132-VІІІ</w:t>
      </w:r>
    </w:p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Боденевского сельского округа Индерского района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