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4bae4" w14:textId="1d4ba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Индерского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26 декабря 2024 года № 129-VIII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Индерский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Индерского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7 331 057 тысяч тенге, в том числе: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1 369 074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19 200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2 275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5 925 508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7 331 057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45 218 тысяч тенге, в том числе: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45 218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- 45 218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45 218 тысяч тенге, в том числе: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45 218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на 2025 год объемы субвенций, передаваемых из областного бюджета в районные бюджеты, в сумме 2 485 699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местного исполнительного органа на 2025 год в сумме 30 012 тысяч тенге.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2025 год предусмотрены бюджетные кредиты местным исполнительным органам в сумме 45 218 тысяч тенге на реализацию мер социальной поддержки специалистов.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2025 год предусмотрены текущие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из республиканского бюджета в сумме 337 316 тысяч тенге.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районном бюджете на 2025 год предусмотрены целевые текущие трансферты, целевые трансферты на развитие и кредиты из областного бюджета в сумме 3 102 493 тысяч тенге.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на 2025 год предусмотрены объемы сувенций, передаваемых из районного бюджета в бюджеты поселка и сельских округов, в сумме 1 601 362 тысяч тенге.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районном бюджете на 2025 год предусмотрены целевые текущие трансферты из республиканского, областного и районного бюджета в бюджеты поселка и сельских округов, в сумме 1 091 518 тысяч тенге.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2025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129-VІІІ</w:t>
            </w:r>
          </w:p>
        </w:tc>
      </w:tr>
    </w:tbl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Индерского района на 2025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7 331 057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1 369 074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417 900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8 645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5 925 508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5 925 508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5 925 508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7 331 057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1 567 038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(города областного значения)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1 346 441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1 231 394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1 087 628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856 035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277 985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277 985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277 985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492 553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492 553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социальной защите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 и социальных программ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1 783 576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1 302 789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548 942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298 825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Приобретения жилья коммунального жилищного фонда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753 847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Изготовление технических паспортов на объекты кондоминиумов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эксплуатаций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378 560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1 009 897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953 155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953 155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1 601 362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1 601 362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1 601 362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1 601 362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- 45 218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129-VІІІ</w:t>
            </w:r>
          </w:p>
        </w:tc>
      </w:tr>
    </w:tbl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Индерского района на 2026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3 891 248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1 369 074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2 485 699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2 485 699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2 485 699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3 891 248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 и социальных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Приобретения жилья коммунального жилищного фонда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Изготовление технических паспортов на объекты кондаминиумов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эксплуатаций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30 012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2 175 143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2 175 143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2 175 143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2 175 143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129-VІІІ</w:t>
            </w:r>
          </w:p>
        </w:tc>
      </w:tr>
    </w:tbl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Индерского района на 2027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3 891 248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1 369 074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2 485 699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2 485 699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2 485 699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3 891 248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1 369 074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2 485 699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2 485 699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2 485 699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3 891 248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1 369 074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2 485 699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2 485 699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2 485 699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3 891 248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472 347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219 134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(города областного значения)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251 853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59 974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59 974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374 069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273 697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273 697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 и социальных программ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305 850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Приобретения жилья коммунального жилищного фонда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Изготовление технических паспортов на объекты кондаминиумов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эксплуатаций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ссельских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170 396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163 396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163 396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159 897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30 012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2 175 143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2 175 143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2 175 143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2 175 143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