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fdfd" w14:textId="1bff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2023 года № 64-VІІІ "Об утверждении бюджетов сельских округов и поселка Индербор Индерского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 декабря 2024 года № 120-VIII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26 декабря 2023 года № 64-VІІІ "Об утверждении бюджетов сельских округов и поселка Индербор Индерского района на 2024-2026 годы"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Жарсуатского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265 368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260 558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275 011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- 9 643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9 643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9 643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Орликовского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108 517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102 542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110 319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- 1 802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1 802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1 802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Коктогайского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171 106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6 455тысяч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164 651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175 887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- 4 781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4 781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4 781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Елтайского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360 233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354 853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361 850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- 1 617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1 617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Есболского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234 693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7 463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227 223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241 698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- 7 005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7 005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7 005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поселка Индербор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1 204 161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59 585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1 141 087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1 244 179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- 40 018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40 018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40 018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Боденевского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160 747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158 813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160 783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тысяч тенге.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120-VІІІ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Жарсуатского сельского округа Индерского района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81 056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120-VІІІ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Орликовского сельского округа Индерского района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47 387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120-VІІІ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Коктогайского сельского округа Индерского района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120-VІІІ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Елтайского сельского округа Индерского района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120-VІІІ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Есболского сельского округа Индерского района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120-VІІІ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Индербор Индерского района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120-VІІІ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Боденевского сельского округа Индерского района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