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d9ea" w14:textId="122d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рабты и проживания в сельские населенные пункты Индерского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18 марта 2024 года № 82-VIII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2024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Подъемное пособие и социальная поддержка для приобретения или строительства жилья-бюджетный кредит предоставляется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