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f996" w14:textId="8d7f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отношений, архитектуры и градостроительства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31 декабря 2024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отношений, архитектуры и градостроительства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Кызылкогинского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17 мая 2022 года № 75 "Об утверждении Положения о государственном учереждений "Отдел сельского хозяйства и земельных отношений Кызылкогинского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"Отдел земельных отношений, архитектуры и градостроительства Кызылкогинского района".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"31"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учреждении"Кызылкогинский районный отдел земельных отношений, архитектуры и градостроительства"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Кызылкогинский районный отдел земельных отношений, архитектуры и градостроительства (далее – Учреждение) является государственным органом Республики Казахстан, осуществляющим руководство в сфере архитектурно-градостроительной деятельности и реализации системы мероприятий земельного законодательства, регулирование земельных отношений на территории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 правовой форме государставенного учреждения, имеет печать с изображением Государставенного Герба Республики Казахстан и штампы со своим найменованием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гражданско-правовых отношений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учреждения утверждаются в соответствии с законодательством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060500, Республика Казахстан, Атырауская область, Кызылкугинский район, село Миялы, улица Тайпак Карабалина-39.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субьектами предпринимательства на предмет выполнения обязанностей, являющихся полномочиями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деятельности, то полученные доходы направляются в доход государственного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учреждения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эффективного развития земельных отношений, эффективное и рациональное использование земельных ресурсов, ведение учета распределения земельного фонда, проведение землеустройства, формирование полноценной среды обитания и жизни деятельности населения в территорий района.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района в государственных и негосударственных органах по вопросам, входящим в его компетенцию, и вести письменные сообщения;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соответствующих отделах информацию, необходимую для выполнения возложенных на отдел функций;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порядке предложения для составления районного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по совершенствованию материально-технической и организационной социальной деятельности отдела;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с запросом в соответствующие государственные органы за дополнительной информацией, необходимой для оказания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участвует в проверках поступивших предложений, жолоби заявлении от юридических и частных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повышение квалификации работников, оказывающих государственные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-Проведение государственной политики в области регулирования земельных отношений на территории района, обеспечение соблюдения норм архитектурно-градостроительной деятельности в градостроительном освоении и утвержденной в установленном порядке архитектурно-градостроительной документации и иной проектной документации;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земельного законодательства и решений районных представительных исполнительных органов по организации использования и охраны земель;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проведению земельной реформы;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мониторинга использования крестянским или фермерским хозяйством змельных участков предосталенных в целях сельского хозяйства для ведения сельскохозяйственного производства;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Структурное подразделение, координирующее вопросы оказания государственной услуги, в рамках утвержденных в соответствии с законодательством лимитов штатной численности создает в качестве самостоятельного структурного подразделения государственный (местный) исполнительный орган или его функции могут быть возложены на соответствующее структурное подразделение государственного (местного) исполнительного органа.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доступности правила оказания государственных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в установленном законодательством порядке перевод государственных услуг, входящих в компетенцию государственного (местного) исполнительного органа, через Кызылкогинский районный отдел по обслуживанию населения филиала некоммерческого акционерного общества "Государственная корпорация" Правительство для граждан" по Атырауской области;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информированности потребителей государственных услуг о порядке оказания государственных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уполномоченным органом в сфере информатизации соответствующей информации в уполномоченный орган по контролю за качеством оказания государственных услуг для проведения оценки качества оказания государственных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соответствующей информации неправительственным структурам, проводящим общественный мониторинг в установленном законодательством порядке;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соблюдения законодательства об архитектурно-градостроительной деятельности, государственных нормативов и норм архитектурно-градостроительной документации, утвержденных в установленном порядке, при градостроительном освоении территории административного деления района;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местным исполнительным органам по размещению объектов и комплексов, предоставлению земельных участков для градостроительных целей и изъятию их для государственных нужд в случаях, предусмотренных законодательными актами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и обращений потребителей государственных услуг.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"Кызылкогинский районный отдел земельных отношений, архитектуры и градостроительства" государственный учреждения проводит через Кызылкугинского районного отдела "Центр обслуживания населения – филиал НАО госудаственная корпорация "Правительства для граждан" по Атырауской области14 видов услуг: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прав на земельные участки, которые находятся в государственной собственности, не требующее проведения торгов (конкурсов, аукционов);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разрешения на использование земельного участка для изыскательских работ;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землеустроительного проекта;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решений на изменение целевого назначения земельного участка;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разрешений на перевод орошаемой пашни в неорошаемые виды угодий;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земельного участка для строительства объекта в черте населенного пункта;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перевод сельскохозяйственных угодий из одного вида в другой;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и выдача проекта рекультивации нарушенных земель;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делимости и неделимости земельных участков;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Постановка на очередь на получение земельного участка;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Продление срока аренды земельного участка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эскиза (эскизного проекта);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справки по определению адреса обьектов недвижимости на территории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Обобщает практику применения земельного законодательства;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Регулирование земельных отношений взаимодействует с районными представительными и местными исполнительными органами по вопросам использования и охраны земель, проведения земельной реформы;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и контролирует материалы для рассмотрения на заседании акимата, обеспечивает сбор и анализ информации, подготавливает проекты постановение и распоряжение акима района;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-Разрабатывает проект постановления акимата района по предоставлению земель в пользование, отзыву в связи с потребностями государства, созданию земельного фонда района, выдаче разрешения на использование земельного участка для изыскательских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Земельного кодекса, за исключением помещений,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соответствующих нормативных правовых актов по оказанию государственных услуг;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предложений по внесению изменений и/или дополнений в реестр государственных услуг, оказываемых физическим и юридическим лицам в части государственной услуги, входящей в компетенцию государственного (местного) исполнительного органа;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информационных систем государственных услуг в соответствии с законодательством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вопросов по нерациональному использованию или неиспользованию земель сельскохозяйственного назначения;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архитектурно-градостроительной политики в районе и реализация градостроительных программ, направленных на решение текущих и перспективных задач комплексного социально-экономического развития района, совершенствование среды обитания и улучшение архитектурного облика;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-Рассмотрение и согласование проектно-планировочной документации, проектов зданий и сооружений, подлежащих строительству в районе;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приемке в установленном порядке законченных объектов жилищно-гражданского строительства производственного и непроизводственного назначения.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учреждения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руководителеи,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акимам района.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полномочия своих сотрудников;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учреждения организует и руководит работой отдела и несет персональную ответственность за выполнение возложенных на отдел задач и осуществление им своих функций. Принимает на рботу по итогам конкурса работников отдела и освобождает их от работы;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установленном законодательством порядке налагает дисциплинированные взыскания на работников отдела;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нормативную и служебную документацию отдела и издает приказы;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установливает внутренный распорядок в отделе;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а отделе и несет персональную ответственность за принятие антикоррупционных мер.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возглавляется руководителем Учреждения назначаемым на должность и освобождаемым от должности в соответствии с действующим законодательством.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имущества в случаях, предусмотренных законодательством.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Учреждения относится к коммунальной собственности.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учреждения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осуществляются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