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c457" w14:textId="f73c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"Кызылкогинский районный отдел предпринимательства и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31 декабря 2024 года № 336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Кызылкогинского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"Кызылкогинский районный отдел предпринимательства и сельского хозяйства".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"Кызылкогинский районный отдел предпринимательства и сельского хозяйства"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Кызылкогинского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"Кызылкогинский районный отдел предпринимательства и сельского хозяйства".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Кызылкогинского района от 17 мая 2022 года № 79 "Об утверждении Положения о государственном учреждении Кызылкогинский районный отдел предпринимательства".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Утверждено постановлением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акимата Кызылкогинского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"31" декабря 2024 года № 336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"Кызылкогинский районный отдел предпринимательства и сельского хозяйства"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"Кызылкогинский районный отдел предпринимательства и сельского хозяйства" (далее – Учреждение) является государственным органом Республики Казахстан, осуществляющим руководство в сферах предпринимательства и сельского хозяйства.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не имеет ведомств.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законодательством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учреждения: 060500, Республика Казахстан, Атырауская область, Кызылкогинский район, село Миялы, улица Тайпак Карабалин, здание 39.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Учреждения.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местного бюджета.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закондодательтвом Республики Казахстан.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2.Задачи и полномочия учреждения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Учреждение входит в единую систему исполнительных органов района и является государственным органом, осуществляющим в пределах своей компетенции реализацию государственной политики в области предпринимательства, туризма и сельского хозяйства;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-обеспечение исполнения государственных программ развития предпринимательства и сельского хозяйства района, осуществление финансовой, кредитной, налоговой и государственной политики, направленной на защиту интересов предпринимателей малого и среднего бизнеса, сельскохозяйственных производителей района;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на районном уровне государственной политики в вопросах развития предпринимательства и сельского хозяйства на территории Кызылкогинского района.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установленном порядке в разработке, рассмотрении и согласовании вопросов социально-экономического развития района, входящих компетенцию отдела;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разрабатывать методические материалы и рекомендации по вопросам, отнесенным к его компетенции, а также проводить инструктажы, семинары, совещания, форумы;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в установленном порядке местных исполнительных органов и хозяйствующих субъектов статические и отчетные данные и другие материалы и сведения, необходимые отделу для осуществления своих функций;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информацию о деятельности отдела в средства массовой информации;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образовывать, при необходимости советы и экспертные группы.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 Обязанности: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формированиии реализации региональных программ социально-экономического развития района;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 сосотояния и прогноз развития предпринимательства, сферы услуг и развития сельского хозяйства в района;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государственной поддержки субъектов агропромышленного комплекса в соответствии с действующим законодательством, государственными, отраслевыми (секторальными), региональными программами и содействие реализации сельскохозяйственной продукции для удовлетворения потребностей населения.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жалоб и обращений потребителей государственных услуг.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"Кызылкогинский районный отдел предпринимательства и сельского хозяйства" "www.egov.kz" посредством веб-портала электронного правительства и отдела Кызылкогинского района по обслуживанию населения филиала некоммерческого акционерного общества "Государственная корпорация Правительство для граждан по Атырауской области" оказываются 4 видов услуг: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содействие экономическому и социальному развитию предпринимательства, сферы услуг и торговли района;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содействие в создании конкурентоспособных новых технологии при развитии отдела предпринимательства и сельского хозяйства;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мониторинга и анализа состояния развития малого и среднего бизнеса района;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издания и распространения информационных сборников для товаропроизводителей, предпринимателей;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проведении семинаров, выставок конкурсов, форумов, бизнес встреч;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содействие в развитии народных промыслов и ремесел;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разработку региональных программ поддержки малого и среднего бизнеса;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приносит предложения по поддержке и развитию инфраструктуры малого предпринимательства посредством льготного предоставления субьектам малого предпринимательства зданий, сооружении, призводственных помещений и иного имущества, находящегося в коммунальной собственности;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ведение реестра туристических маршрутов и троп в районе;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мониторинг цен на продукты питания для социально значимых товаров;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работы по увеличению животноводства и племенному животноводству;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документы представленных с ферм для получения субсидий племенному животноводству представить в регион;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Выработка предложений по внесению изменений и/или дополнений в реестр государственных услуг, оказываемых физическим и юридическим лицам в части государственной услуги, входящей в компетенцию государственного (местного) исполнительного органа;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оптимизации процесса оказания государственной услуги по согласованию с уполномоченным органом в сфере информатизации;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внутренний финансовый контроль по направлениям деятельности государственного органа с целью повышения качества производительности его работы;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-организация работы по выполнению задач правового обслуживания, подготовка проекта нормативных актов, приказов, решений и других документов правового характера.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учреждения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учреждения: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работу по исполнению законов Республики Казахстан, актов Президента, Правительства Республики Казахстан, постановлений акимата области и района, систематически информирует вышестоящие органы о ходе их исполнения;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издает приказы;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несет персональную ответственность за принятие антикоррупционных мер в учреждении;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представляет интересы учреждения в государственных органах, иных организациях;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распоряжается имуществом в случаях и пределах, установленных законодательством;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заключает соглашения и другие юридические сделки в установленном законодательством порядке;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выдает доверенности;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подписывает акты учреждения;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назначает на должность и освобождает от должности работников учреждения;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функции обязанностей работников учреждения;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применяет меры поощрения и дисциплинарные взыскания к работникам учреждения;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функции, возложенные законодательством и настоящим Положением.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Учреждение возглавляется руководителем Учреждения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учреждения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Учреждение относится к коммунальной собственности.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учреждения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учреждения осуществляются в соответствии с законодательством Республики Казахстан.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