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ae7" w14:textId="606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декабря 2024 года № 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23 сентября 2024 года № 199 "О создании коммунального государственного учреждения "Центр поддержки семьи" при ГУ "Кызылкогинский районный отдел занятости и социальных программ"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"31"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Кызылкогинского района (далее – Центр) является некоммерческой организацией, обладающей статусом юридического лица, созданной в организационно-правовой форме учреждения реализующие меры государственной семейной политики, а также осуществляющие всестороннюю поддержку лиц (семей), оказавшихся в трудной жизненной ситуации, профилактику бытового насилия.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Кызылқогинский районный отдел занятости и социальных программ.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создан постановлением акимата Кызылкогинского района от "23" сентября 2024 года за № 199.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функции юридического лица в отношении имущества учреждения является Государственное учреждение "Кызылкогинский районный отдел занятости и социальных программ" (далее -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"Қызылқоға аудандық жұмыспен қамту және әлеуметтік бағдарламалар бөлімі" мемлекеттік мекемесінің жанынан "Отбасын қолдау орталығы" коммуналдық мемлекеттік мекемесі.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Местонахождения центра: Республика Казахстан, Атырауская область, Кызылкогинский район, село Миялы, улица А.Иманова №2А, Индекс 060500.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Республика Казахстан, Атырауская область, Кызылкогинский район, село Миялы, улица М.Мамедова №1, Индекс 060500.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финансовыми средствами. При недостаточности у Учреждении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Центра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Центра осуществляет: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Центра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международным договором, ратифицированным Республикой Казахстан, физические лица, являющиеся гражданами Республики Казахстан, а также иностранцы и лица без гражданства, проживающие на территории Республики Казахстан, а также лица без документов, удостоверяющих личность, имеет права на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224-VII Кодекс КПЗ (далее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от 29 июня 2023 года № 263, стандарт оказания специальных социальных услуг в области социальной защиты населения в стационарных условиях (далее Стандарт).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Учредитель в установленном законодательством порядке осуществляет следующие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Учреждения, внесение в него изменений и дополнений;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реорганизации и ликвидации коммунального государственного учреждения;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возложенные на него настоящим уставом и иным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Учреждением осуществляет Уполномоченный орган. Уполномоченный орган в установленном законодательством порядке осуществляет следующие функции: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Центра;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Учреждения, за исключением государственных учреждений являющихся государственными органами;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Учреждения назначает на должность и освобождает от должности его заместителя (заместителей);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коммунальному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действует на принципах единоначалия и самостоятельно решает вопросы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Учреждения в установленном законодательством Республики Казахстан порядке: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Уполномоченным органом;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Учреждения;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Учредителем.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ведет бухгалтерский учет и представляет отчетность в соответствии с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и ревизия финансово-хозяйственной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Центре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Центра ежедневно, с понедельника по пятницу, с 09:00 до 18:30 часов (обеденный перерыв с 13:00 до 14:30 часов), кроме субботы, воскресенья и других выходных и праздничных дней, установленных законодательными актами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государственного учреждения производится по решению местного исполнительного органа.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Реорганизацию и ликвидацию коммунального государственного учреждения осуществляет местный исполнительный орган.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 ликвидированного государственного юридического лица, оставшееся после удовлетворения требований кредиторов, перераспределяется Учредителем.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Учреждения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не имеет филиалов и представительств.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