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8c9c" w14:textId="6c98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Кызылкогинского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26 декабря 2024 года № 27-2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Кызылкогинского района на 2025-2027 годы, Кызылкогинский районный маслихат VIІ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604 687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56 782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544 090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604 687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Уильского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228 249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5 691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222 373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228 249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Тасшагильского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173 345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6 293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166 802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173 345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Сагизского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393 912 тысяч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41 300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352 032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393 912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Мукурского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192 304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18 980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2 400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170 424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192 304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Коздигаринского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219 115 тысяч тенге, в том числе: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214 665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219 115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Кызылкогинского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229 551 тысяч тенге, в том числе: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4 426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224 613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229 551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154 896 тысяч тенге, в том числе: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5 447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149 449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154 896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Жангелдинского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305 309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5 758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299 531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305 309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Тайсойганского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174 655 тысяч тенге, в том числе: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3 288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171 197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174 655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2025 год объемы субвенций, передаваемых из районного бюджета в бюджеты сельских округов в сумме 967 531 тысяч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98 768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100 096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134 212 тысяч тенге;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119 042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83 994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97 717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74 322 тысяч тенге;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87 403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106 168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65 809 тысяч тенге.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2026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2027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2026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2027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2026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2027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2026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2027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3" w:id="206"/>
      <w:r>
        <w:rPr>
          <w:rFonts w:ascii="Times New Roman"/>
          <w:b w:val="false"/>
          <w:i w:val="false"/>
          <w:color w:val="000000"/>
          <w:sz w:val="28"/>
        </w:rPr>
        <w:t>
      Приложение 13 к решению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2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5" w:id="208"/>
      <w:r>
        <w:rPr>
          <w:rFonts w:ascii="Times New Roman"/>
          <w:b w:val="false"/>
          <w:i w:val="false"/>
          <w:color w:val="000000"/>
          <w:sz w:val="28"/>
        </w:rPr>
        <w:t>
      Приложение 14 к решению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2026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2027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3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23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2026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3" w:id="213"/>
      <w:r>
        <w:rPr>
          <w:rFonts w:ascii="Times New Roman"/>
          <w:b w:val="false"/>
          <w:i w:val="false"/>
          <w:color w:val="000000"/>
          <w:sz w:val="28"/>
        </w:rPr>
        <w:t>
      Приложение 18 к решению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3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2027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5" w:id="215"/>
      <w:r>
        <w:rPr>
          <w:rFonts w:ascii="Times New Roman"/>
          <w:b w:val="false"/>
          <w:i w:val="false"/>
          <w:color w:val="000000"/>
          <w:sz w:val="28"/>
        </w:rPr>
        <w:t>
      Приложение 19 к решению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3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7" w:id="217"/>
      <w:r>
        <w:rPr>
          <w:rFonts w:ascii="Times New Roman"/>
          <w:b w:val="false"/>
          <w:i w:val="false"/>
          <w:color w:val="000000"/>
          <w:sz w:val="28"/>
        </w:rPr>
        <w:t>
      Приложение 20 к решению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3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2026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9" w:id="219"/>
      <w:r>
        <w:rPr>
          <w:rFonts w:ascii="Times New Roman"/>
          <w:b w:val="false"/>
          <w:i w:val="false"/>
          <w:color w:val="000000"/>
          <w:sz w:val="28"/>
        </w:rPr>
        <w:t>
      Приложение 21 к решению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4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2027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1" w:id="221"/>
      <w:r>
        <w:rPr>
          <w:rFonts w:ascii="Times New Roman"/>
          <w:b w:val="false"/>
          <w:i w:val="false"/>
          <w:color w:val="000000"/>
          <w:sz w:val="28"/>
        </w:rPr>
        <w:t>
      Приложение 22 к решению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4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3" w:id="223"/>
      <w:r>
        <w:rPr>
          <w:rFonts w:ascii="Times New Roman"/>
          <w:b w:val="false"/>
          <w:i w:val="false"/>
          <w:color w:val="000000"/>
          <w:sz w:val="28"/>
        </w:rPr>
        <w:t>
      Приложение 23 к решению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4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2026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</w:tbl>
    <w:p>
      <w:pPr>
        <w:spacing w:after="0"/>
        <w:ind w:left="0"/>
        <w:jc w:val="both"/>
      </w:pPr>
      <w:bookmarkStart w:name="z245" w:id="225"/>
      <w:r>
        <w:rPr>
          <w:rFonts w:ascii="Times New Roman"/>
          <w:b w:val="false"/>
          <w:i w:val="false"/>
          <w:color w:val="000000"/>
          <w:sz w:val="28"/>
        </w:rPr>
        <w:t>
      Приложение 24 к решению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4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2027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7" w:id="227"/>
      <w:r>
        <w:rPr>
          <w:rFonts w:ascii="Times New Roman"/>
          <w:b w:val="false"/>
          <w:i w:val="false"/>
          <w:color w:val="000000"/>
          <w:sz w:val="28"/>
        </w:rPr>
        <w:t>
      Приложение 25 к решению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4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9" w:id="229"/>
      <w:r>
        <w:rPr>
          <w:rFonts w:ascii="Times New Roman"/>
          <w:b w:val="false"/>
          <w:i w:val="false"/>
          <w:color w:val="000000"/>
          <w:sz w:val="28"/>
        </w:rPr>
        <w:t>
      Приложение 26 к решению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5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2026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1" w:id="231"/>
      <w:r>
        <w:rPr>
          <w:rFonts w:ascii="Times New Roman"/>
          <w:b w:val="false"/>
          <w:i w:val="false"/>
          <w:color w:val="000000"/>
          <w:sz w:val="28"/>
        </w:rPr>
        <w:t>
      Приложение 27 к решению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5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2027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3" w:id="233"/>
      <w:r>
        <w:rPr>
          <w:rFonts w:ascii="Times New Roman"/>
          <w:b w:val="false"/>
          <w:i w:val="false"/>
          <w:color w:val="000000"/>
          <w:sz w:val="28"/>
        </w:rPr>
        <w:t>
      Приложение 28 к решению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5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255" w:id="235"/>
      <w:r>
        <w:rPr>
          <w:rFonts w:ascii="Times New Roman"/>
          <w:b w:val="false"/>
          <w:i w:val="false"/>
          <w:color w:val="000000"/>
          <w:sz w:val="28"/>
        </w:rPr>
        <w:t>
      Приложение 29 к решению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5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2026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</w:tbl>
    <w:p>
      <w:pPr>
        <w:spacing w:after="0"/>
        <w:ind w:left="0"/>
        <w:jc w:val="both"/>
      </w:pPr>
      <w:bookmarkStart w:name="z257" w:id="237"/>
      <w:r>
        <w:rPr>
          <w:rFonts w:ascii="Times New Roman"/>
          <w:b w:val="false"/>
          <w:i w:val="false"/>
          <w:color w:val="000000"/>
          <w:sz w:val="28"/>
        </w:rPr>
        <w:t>
      Приложение 30 к решению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25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2027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