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796b" w14:textId="32f7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26 декабря 2024 года № 27-1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2025-2027 годы, Кызылкогинский районный маслихат VIІ созыва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13 123 736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1 525 554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29 306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3 600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11 565 276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13 123 736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64 878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64 878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- 64 878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- 64 878 тысяч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64 878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объемы субвенций, передаваемых из областного бюджета в районный бюджет в сумме - 2 088 574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субвенций, передаваемых из районного бюджета в бюджеты сельских округов в сумме 967 531 тысяч тенге, в том числе: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98 768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100 096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134 212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119 042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83 994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Коздигаринскому сельскому округу – 97 717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Кызылкогинскому сельскому округу – 74 322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87 403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Жангелдинскому сельскому округу – 106 168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Тайсойганскому сельскому округу – 65 809 тысяч тенге.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2025 год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пункты, предусмотрено единовременное подъемное пособие в размере стократного месячного расчетного показателя и для специалистов прибывших в сельские населенные пункты являющиеся административным центром района бюджетные кредиты на приобретение или строительство жилья в размере двух тысяч пятисоткратного месячного расчетного показателя, для специалистов прибывших в сельские населенные пункты в размере двух тысячкратного месячного расчетного показателя.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2025 год в сумме 34 387 тысяч тенге.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предусмотрены бюджетные кредиты местным исполнительным органам в сумме 64 878 тысяч тенге на реализацию мер социальной поддержки специалистов и государственных служащих аппаратов акимов сельских округов.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1" w:id="36"/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№ 27-1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3" w:id="38"/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№ 27-1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5" w:id="40"/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№ 27-1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декабря 2024 года</w:t>
      </w:r>
    </w:p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