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ffbf" w14:textId="f41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12-3 "Об утверждении бюджетов сельских округов Кызылкогинского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декабря 2024 года № 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№ 12-3 "Об утверждении бюджетов сельских округов Кызылкогинского района на 2024-2026 годы" (зарегистрированно в реестре государственной регистрации нормативных правовых актов за № 191853)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288 363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37 384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3 653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247 321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417 830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- 129 467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- 129 467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129 467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107 961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104 155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113 491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134 529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126 688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136 015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- 1 486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- 1 486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467 275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23 633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443 142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483 666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- 16 391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- 16 391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16 391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188 129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14 114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173 895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197 971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- 9 842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108 570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4 944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103 223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111 765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- 3 195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- 3 195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3 195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88 448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85 880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89 108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115 641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112 954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116 125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121 802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117 008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126 781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- 4 979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- 4 979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4 979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86 912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84 599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88 152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