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1264" w14:textId="d27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на территории Миялинского сельского округа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26 ноября 2024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614 "Об утверждении Методики расчета тарифов на оказание услуг по перевозке пассажиров и багажа по регулярным маршрутам",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на территории Миялинского сельского округа в размере 50 (пятьдесят) тенге единовременной платы за проезд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возлжить на курирующего заместителя акима Кызыкогинского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Кызылкогинского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________Т. Бейскали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"25" ноября 2024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