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546a" w14:textId="74e5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12-3 "Об утверждении бюджетов сельских округов Кызылкогинского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19 апреля 2024 года № 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№ 12-3 "Об утверждении бюджетов сельских округов Кызылкогинского района на 2024-2026 годы" (зарегистрированно в реестре государственной регистрации нормативных правовых актов за № 191853)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330 972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301 842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460 439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- 129 467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- 129 467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129 467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102 122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98 316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107 652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101 426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97 919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102 912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- 1 486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- 1 486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976 911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22 133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954 578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993 302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- 16 391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- 16 391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16 391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209 037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13 614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194 803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218 879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- 9 842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6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103 103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100 813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106 298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- 3 195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- 3 195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3 195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85 312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82 744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85 972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119 660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116 973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120 144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161 453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2 952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158 501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166 432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- 4 979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- 4 979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4 979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102 927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2 273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100 614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104 167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