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4415" w14:textId="4ae4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Кызылкогинского района "Об объявлении чрезвычайной ситуации природного характера местного масштаба на территории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Кызылкогинского района Атырауской области от 1 июля 2024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Кызылкогинского района № 13 от 2 апреля 2024 года "Об объявлении чрезвычайной ситуации природного характера местного масштаба на территории Кызылкогинского района" (опубликовано в эталонном контрольном банке нормативных правовых актов Республики Казахстан от 2 апреля 2024 года под № 195117).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