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be6" w14:textId="2be6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 апреля 2024 года № 13. Утратило силу решением акима Курмангазинского района Атырауской области от 1 июля 2024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Курмангазинского района Атырауской области от 01.07.2024 № </w:t>
      </w:r>
      <w:r>
        <w:rPr>
          <w:rFonts w:ascii="Times New Roman"/>
          <w:b w:val="false"/>
          <w:i w:val="false"/>
          <w:color w:val="ff0000"/>
          <w:sz w:val="28"/>
        </w:rPr>
        <w:t>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