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e232" w14:textId="d09e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Тущыкудукского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Тущыкудукского сельского округа Исатайского района Атырауской области от 7 февраля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– территориальном устройстве Республики Казахстан", на основании заключения Атырауской областной ономастической комиссии от 1 февраля 2024 года и с учетом мнения населения Тущыкудукского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№ 2 безымянной улице селе Тущыкудук Тущыкудукского сельского округа Исатайского района Атырауской области улица Гибатолла Менкешова: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Бекишулы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