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f56d" w14:textId="dbff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25 декабря 2024 года № 133-VIII.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2025-2027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10 124 293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3 956 548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36 189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6 540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6 125 016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- 11 007 869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15 027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37 354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22 327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-37 354 тысяч тенге;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- 37 354 тысяч тенге, в том числе: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37 354 тысяч тенге;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- 22 327 тысяч тенге;</w:t>
      </w:r>
    </w:p>
    <w:bookmarkEnd w:id="17"/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883 576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Исатайского районного маслихата Атырауской области от 13.05.2025 № </w:t>
      </w:r>
      <w:r>
        <w:rPr>
          <w:rFonts w:ascii="Times New Roman"/>
          <w:b w:val="false"/>
          <w:i w:val="false"/>
          <w:color w:val="000000"/>
          <w:sz w:val="28"/>
        </w:rPr>
        <w:t>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2025 год норматив общей суммы поступлений общегосударственных налогов в районный бюджет в следующих объемах: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50%;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50%;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налогу– 50%.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объем субвенций, передаваемый из областного бюджета в районный бюджет в сумме 79 350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объемы субвенций, передаваемых из районного бюджета в бюджеты сельских округов, в сумме 319 674 тысяч тенге, в том числе: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40 165 тысяч тенге;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62 300 тысяч тенге;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51 981 тысяч тенге;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46 526 тысяч тенге;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51 233 тысяч тенге;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33 366 тысяч тенге;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34 103 тысяч тенге.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трансфертов, передаваемых из районного бюджета в бюджеты сельских округов, в сумме 1 823 770 тысяч тенге, в том числе:</w:t>
      </w:r>
    </w:p>
    <w:bookmarkEnd w:id="32"/>
    <w:bookmarkStart w:name="z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516 315 тысяч тенге;</w:t>
      </w:r>
    </w:p>
    <w:bookmarkEnd w:id="33"/>
    <w:bookmarkStart w:name="z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Исатайкий сельский округ 174 760 тысяч тенге;</w:t>
      </w:r>
    </w:p>
    <w:bookmarkEnd w:id="34"/>
    <w:bookmarkStart w:name="z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136 449 тысяч тенге;</w:t>
      </w:r>
    </w:p>
    <w:bookmarkEnd w:id="35"/>
    <w:bookmarkStart w:name="z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168 487 тысяч тенге;</w:t>
      </w:r>
    </w:p>
    <w:bookmarkEnd w:id="36"/>
    <w:bookmarkStart w:name="z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258 999 тысяч тенге;</w:t>
      </w:r>
    </w:p>
    <w:bookmarkEnd w:id="37"/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361 148 тысяч тенге;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207 612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Исатайского районного маслихата Атырауской области от 13.05.2025 № </w:t>
      </w:r>
      <w:r>
        <w:rPr>
          <w:rFonts w:ascii="Times New Roman"/>
          <w:b w:val="false"/>
          <w:i w:val="false"/>
          <w:color w:val="000000"/>
          <w:sz w:val="28"/>
        </w:rPr>
        <w:t>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2025 год в сумме 78 127 тысяч тенге.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предусмотрены целевые трансферты на развитие из республиканского бюджета и из Национального фонда Республики Казахстан в сумме 720 000 тысяч тенге, в том числе: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720 000 тысяч тенге - на развитие социальной и инженерной инфраструктуры в сельских населенных пунктах в рамках проекта "Ауыл-Ел бесігі".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2024 год предусмотрены целевые текущие трансферты из республиканского бюджета в сумме 482 856 тысяч тенге, в том числе: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43 414 тысяч тенге - на государственную адресную социальную помощь;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2 422 тысяч тенге - на повышение заработной платы медицинских работников центров оказания специальных социальных услуг;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19 161 тысяч тенге - на обеспечение прав и улучшение качества жизни лиц с инвалидностью;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3 131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414 728 тысяч тенге – на приобретение жилья коммунального жилищного фонда для социально уязвимых слоев населения.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2025 год предусмотрены целевые текущие трансферты из областного бюджета в сумме 860 588 тысяч тенге, в том числе:</w:t>
      </w:r>
    </w:p>
    <w:bookmarkEnd w:id="49"/>
    <w:bookmarkStart w:name="z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57 710 тысяч тенге - на государственную адресную социальную помощь;</w:t>
      </w:r>
    </w:p>
    <w:bookmarkEnd w:id="50"/>
    <w:bookmarkStart w:name="z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43 966 тысяч тенге - на расходы по содержанию центров социальной поддержки.</w:t>
      </w:r>
    </w:p>
    <w:bookmarkEnd w:id="51"/>
    <w:bookmarkStart w:name="z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27 773 тысяч тенге – на cоциальную помощь отдельным категориям нуждающихся граждан по решениям местных представительных органов;</w:t>
      </w:r>
    </w:p>
    <w:bookmarkEnd w:id="52"/>
    <w:bookmarkStart w:name="z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8 889 тысяч тенге – на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реабилитации;</w:t>
      </w:r>
    </w:p>
    <w:bookmarkEnd w:id="53"/>
    <w:bookmarkStart w:name="z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37 209 тысяч тенге – на проведение работ по подготовке к зимнему периоду;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503 480 тысяч тенге – на приобретение жилья для отдельных категорий граждан;</w:t>
      </w:r>
    </w:p>
    <w:bookmarkEnd w:id="55"/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57 200 тысяч тенге - на проведение почвоведческих работ, приобретение контейнеров по сбору твердых бытовых отходов, ограждение зеленых насаждений, приобретение саженцев;</w:t>
      </w:r>
    </w:p>
    <w:bookmarkEnd w:id="56"/>
    <w:bookmarkStart w:name="z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124 361 тысяч тенге – на разработку ПСД, текущий и капитальный ремонт автомобильных дорог.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Исатайского районного маслихата Атырауской области от 13.05.2025 № </w:t>
      </w:r>
      <w:r>
        <w:rPr>
          <w:rFonts w:ascii="Times New Roman"/>
          <w:b w:val="false"/>
          <w:i w:val="false"/>
          <w:color w:val="000000"/>
          <w:sz w:val="28"/>
        </w:rPr>
        <w:t>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2025 год предусмотрены целевые трансферты на развитие из областного бюджета в сумме 4 720 429 тысяч тенге, в том числе:</w:t>
      </w:r>
    </w:p>
    <w:bookmarkEnd w:id="58"/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2 080 549 тысяч тенге - на развитие систем водоснабжения и водоотведения;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190 000 тысяч тенге – на развитие системы освещения населенных пунктов;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114 012 тысяч тенге - на развитие объектов государственных органов;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– на строительство жилья;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- на разработку ПСД и строительство инженерно-коммуникационной инфраструктуры для жилищного строительства;</w:t>
      </w:r>
    </w:p>
    <w:bookmarkEnd w:id="63"/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649 959 тысяч тенге – на развитие объектов спорта;</w:t>
      </w:r>
    </w:p>
    <w:bookmarkEnd w:id="64"/>
    <w:bookmarkStart w:name="z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развитие объектов культуры;</w:t>
      </w:r>
    </w:p>
    <w:bookmarkEnd w:id="65"/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265 909 тысяч тенге - на развитие транспортной инфраструктуры.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Исатайского районного маслихата Атырауской области от 13.05.2025 № </w:t>
      </w:r>
      <w:r>
        <w:rPr>
          <w:rFonts w:ascii="Times New Roman"/>
          <w:b w:val="false"/>
          <w:i w:val="false"/>
          <w:color w:val="000000"/>
          <w:sz w:val="28"/>
        </w:rPr>
        <w:t>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2025 год предусмотрены бюджетные кредиты в сумме 37 354 тысяч тенге на реализацию мер социальной поддержки специалистов.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Исатайского района следующую социальную поддержку на 2025 год: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подьемное пособие в сумме, равной стократному месячному расчетному показателю;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(Н. Хайруллаева)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133-VIII</w:t>
            </w:r>
          </w:p>
        </w:tc>
      </w:tr>
    </w:tbl>
    <w:bookmarkStart w:name="z7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Исатайского районного маслихата Атырауской области от 13.05.2025 № </w:t>
      </w:r>
      <w:r>
        <w:rPr>
          <w:rFonts w:ascii="Times New Roman"/>
          <w:b w:val="false"/>
          <w:i w:val="false"/>
          <w:color w:val="ff0000"/>
          <w:sz w:val="28"/>
        </w:rPr>
        <w:t>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133-VIII</w:t>
            </w:r>
          </w:p>
        </w:tc>
      </w:tr>
    </w:tbl>
    <w:bookmarkStart w:name="z7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133-VIII</w:t>
            </w:r>
          </w:p>
        </w:tc>
      </w:tr>
    </w:tbl>
    <w:bookmarkStart w:name="z7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