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47d5" w14:textId="a0f4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2023 года № 68-VІІІ "Об утверждении бюджетов сельских округов Исатайского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18 декабря 2024 года № 132-VIII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бюджетов сельских округов Исатайского района на 2024-2026 годы" от 26 декабря 2023 года № 68-VIІI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Аккистауского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288 431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87 796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199 964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294 628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- 6 197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6 197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Жанбайского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165 022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17 541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146 903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166 792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- 1 770 тысяч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1 770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1 770 тысяч тенге.".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Камыскалинского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304 961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22 823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282 136 тысяч тенге.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306 092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- 1 131 тысяч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- 1 131 тысяч тенге.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- 1 131 тысяч тенге.".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Тущыкудукского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290 629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36 778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- 711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253 140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292 370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- 1 741 тысяч тенге.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1 741 тысяч тенге.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1 741 тысяч тенге.".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Нарынского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110 805 тысяч тенге, в том числе: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5 345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105 351 тысяч тенге.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111 935 тысяч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- 1 130 тысяч тенге.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1 130 тысяч тенге.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1 130 тысяч тенге.".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Исатайского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111 853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5 188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- 176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106 489 тысяч тенге.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112 508 тысяч тенге.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- 655 тысяч тенге.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- 655 тысяч тенге.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- 655 тысяч тенге.".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Зинеденкого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132 571 тысяч тенге, в том числе: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5 545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127 014 тысяч тенге.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134 622 тысяч тенге.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- 2 051 тысяч тенге.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2 051 тысяч тенге.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2 051 тысяч тенге.".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2024 год объемы трансферты, передаваемых из районного бюджета в бюджеты сельских округов, в сумме 946 962 тысяч тенге, в том числе: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199 964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Исатайкий сельский округ 57 194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94 554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72 545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86 283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204 609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231 813 тысяч тенге.".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(Н.Хайрллаева)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2024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4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2024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