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54d7" w14:textId="1da5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30 декабря 2024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рассмотрев предложение районного акимата о проектах сельских бюджетов на 2025-2027годы,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140 143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12 289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2 298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125 462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- 140 143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Акжайыкского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–106 991тысяч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9 825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241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- 893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96 032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106 991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3.Утвердить бюджет Актогайского сельского округа на 2025-2 027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доходы–270 422тысяч тенге, в том числе: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поступления–7 191тысяч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поступления–0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капитала–3 338тысяч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трансфертов–259 893тысяч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затраты–270 422тысяч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активами- 0 тенге, в том числе: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тенге.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Баксайского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2025год в следующих объемах: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доходы–148 426 тысяч тенге, в том числе: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47 393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капитала- 172тысяч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трансфертов–100 860тысяч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148 426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 тенге, в том числе: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Бейбарыского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доходы–324 047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–58 913тысяч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поступления-50тысяч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продажиосновного капитала–32 881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трансфертов–232 203тысяч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затраты–324 047тысяч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 тенге, в том числе: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тенге.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6.Утвердить бюджет Жалгансайского сельского округа на 2025-2027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85 477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–7 704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- 557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–77 105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85 477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бюджета-0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 тенге, в том числе: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Есболского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–143 410 тысяч тенге, в том числе: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–15 738 тысяч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822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–126 850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–143 410тысяч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финансовыхактивов государства - 0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бюджета-0тенге,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тенге.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Махамбетского сельского округа на 2025- 2027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–727 967 тысяч тенге, в том числе: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133 557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–105тысяч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–4 773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–589 532тысяч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–727 967тысяч тенге;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 тенге, в том числе: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тенге.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Сарайчиковского сельского округа на 2025-2027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2025год в следующих объемах: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–261 605 тысяч тенге, в том числе: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–17 207тысяч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- 657тысяч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–243 707тысяч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–261 605тысяч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-0 тенге, в том числе: 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бюджета-0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 тенге, в том числе: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тенге.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бюджетах сельских округов на 2025 год предусмотрены субвенции, передаваемые из районного бюджета в сумме 871 054 тысяч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83 734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94 227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94 065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70 867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35 140тысяч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75 487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91 170тысяч тенге;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227 051 тысяч тенге;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99 313 тысяч тенге.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11.Учесть, что в бюджетах сельских округов на 2025 год предусмотрены целевые трансферты из районного бюджета в сумме – 980 590 тысяч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2 235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305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264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228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239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389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118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338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151 тысяч тенге;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203 тысяч тенге.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73 026 тысяч тенге - на уличное освещение населенных пунктов, в том числе: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9 969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63 057 тысяч тенге;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775 465 тысяч тенге - на укрепительных работ дамбов населенных пунктов и к работам по подготовке к паводку, в том числе: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1 500 тысяч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165 564 тысяч тенге;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1 500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29 754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176 674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1 500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35 342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233 740 тысяч тенге;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129 891 тысяч тенге.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54 300 тысяч тенге - на текущие и капитальные затраты аппарата акима сельского округа, в том числе: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40 000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14 300 тысяч тенге.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15 000 тысяч тенге - на благоустройство населенных пунктов Махамбетскому сельскому округу;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30 533 тысяч тенге - на обеспечение санитарии населенных пунктов Махамбетскому сельскому округу;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10 031 тысяч тенге - на организацию водоснабжения населенных пунктов Бейбарыскому сельскому округу;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20 000 тысяч тенге – на управление коммунальным имуществом сельского округа Махамбетскому сельскому округу.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End w:id="207"/>
    <w:bookmarkStart w:name="z21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End w:id="211"/>
    <w:bookmarkStart w:name="z21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2026год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End w:id="219"/>
    <w:bookmarkStart w:name="z22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2027год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3" w:id="228"/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3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2025год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2" w:id="237"/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4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2026год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1" w:id="246"/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5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2027год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9" w:id="254"/>
      <w:r>
        <w:rPr>
          <w:rFonts w:ascii="Times New Roman"/>
          <w:b w:val="false"/>
          <w:i w:val="false"/>
          <w:color w:val="000000"/>
          <w:sz w:val="28"/>
        </w:rPr>
        <w:t>
      Приложение 7 к решению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6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2025год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8" w:id="263"/>
      <w:r>
        <w:rPr>
          <w:rFonts w:ascii="Times New Roman"/>
          <w:b w:val="false"/>
          <w:i w:val="false"/>
          <w:color w:val="000000"/>
          <w:sz w:val="28"/>
        </w:rPr>
        <w:t>
      Приложение 8 к решению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от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6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2026год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77" w:id="272"/>
      <w:r>
        <w:rPr>
          <w:rFonts w:ascii="Times New Roman"/>
          <w:b w:val="false"/>
          <w:i w:val="false"/>
          <w:color w:val="000000"/>
          <w:sz w:val="28"/>
        </w:rPr>
        <w:t>
      Приложение 9 к решению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7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2027год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85" w:id="280"/>
      <w:r>
        <w:rPr>
          <w:rFonts w:ascii="Times New Roman"/>
          <w:b w:val="false"/>
          <w:i w:val="false"/>
          <w:color w:val="000000"/>
          <w:sz w:val="28"/>
        </w:rPr>
        <w:t>
      Приложение 10 к решению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8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2025год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4" w:id="289"/>
      <w:r>
        <w:rPr>
          <w:rFonts w:ascii="Times New Roman"/>
          <w:b w:val="false"/>
          <w:i w:val="false"/>
          <w:color w:val="000000"/>
          <w:sz w:val="28"/>
        </w:rPr>
        <w:t>
      Приложение 11 к решению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29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2026год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03" w:id="298"/>
      <w:r>
        <w:rPr>
          <w:rFonts w:ascii="Times New Roman"/>
          <w:b w:val="false"/>
          <w:i w:val="false"/>
          <w:color w:val="000000"/>
          <w:sz w:val="28"/>
        </w:rPr>
        <w:t>
      Приложение 12 к решению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0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2027год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12" w:id="307"/>
      <w:r>
        <w:rPr>
          <w:rFonts w:ascii="Times New Roman"/>
          <w:b w:val="false"/>
          <w:i w:val="false"/>
          <w:color w:val="000000"/>
          <w:sz w:val="28"/>
        </w:rPr>
        <w:t>
      Приложение 13 к решению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1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2025год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1" w:id="316"/>
      <w:r>
        <w:rPr>
          <w:rFonts w:ascii="Times New Roman"/>
          <w:b w:val="false"/>
          <w:i w:val="false"/>
          <w:color w:val="000000"/>
          <w:sz w:val="28"/>
        </w:rPr>
        <w:t>
      Приложение 14 к решению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2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2026год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30" w:id="325"/>
      <w:r>
        <w:rPr>
          <w:rFonts w:ascii="Times New Roman"/>
          <w:b w:val="false"/>
          <w:i w:val="false"/>
          <w:color w:val="000000"/>
          <w:sz w:val="28"/>
        </w:rPr>
        <w:t>
      Приложение 15 к решению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31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2027год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39" w:id="334"/>
      <w:r>
        <w:rPr>
          <w:rFonts w:ascii="Times New Roman"/>
          <w:b w:val="false"/>
          <w:i w:val="false"/>
          <w:color w:val="000000"/>
          <w:sz w:val="28"/>
        </w:rPr>
        <w:t>
      Приложение 16 к решению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40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2025год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8" w:id="343"/>
      <w:r>
        <w:rPr>
          <w:rFonts w:ascii="Times New Roman"/>
          <w:b w:val="false"/>
          <w:i w:val="false"/>
          <w:color w:val="000000"/>
          <w:sz w:val="28"/>
        </w:rPr>
        <w:t>
      Приложение 17 к решению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4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2026год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57" w:id="352"/>
      <w:r>
        <w:rPr>
          <w:rFonts w:ascii="Times New Roman"/>
          <w:b w:val="false"/>
          <w:i w:val="false"/>
          <w:color w:val="000000"/>
          <w:sz w:val="28"/>
        </w:rPr>
        <w:t>
      Приложение 18 к решению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58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2027год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66" w:id="361"/>
      <w:r>
        <w:rPr>
          <w:rFonts w:ascii="Times New Roman"/>
          <w:b w:val="false"/>
          <w:i w:val="false"/>
          <w:color w:val="000000"/>
          <w:sz w:val="28"/>
        </w:rPr>
        <w:t>
      Приложение 19 к решению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6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2025год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5" w:id="370"/>
      <w:r>
        <w:rPr>
          <w:rFonts w:ascii="Times New Roman"/>
          <w:b w:val="false"/>
          <w:i w:val="false"/>
          <w:color w:val="000000"/>
          <w:sz w:val="28"/>
        </w:rPr>
        <w:t>
      Приложение 20 к решению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76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2026год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84" w:id="379"/>
      <w:r>
        <w:rPr>
          <w:rFonts w:ascii="Times New Roman"/>
          <w:b w:val="false"/>
          <w:i w:val="false"/>
          <w:color w:val="000000"/>
          <w:sz w:val="28"/>
        </w:rPr>
        <w:t>
      Приложение 21 к решению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8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2027год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93" w:id="388"/>
      <w:r>
        <w:rPr>
          <w:rFonts w:ascii="Times New Roman"/>
          <w:b w:val="false"/>
          <w:i w:val="false"/>
          <w:color w:val="000000"/>
          <w:sz w:val="28"/>
        </w:rPr>
        <w:t>
      Приложение 22 к решению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394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2025год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2" w:id="397"/>
      <w:r>
        <w:rPr>
          <w:rFonts w:ascii="Times New Roman"/>
          <w:b w:val="false"/>
          <w:i w:val="false"/>
          <w:color w:val="000000"/>
          <w:sz w:val="28"/>
        </w:rPr>
        <w:t>
      Приложение 23 к решению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403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2026год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11" w:id="406"/>
      <w:r>
        <w:rPr>
          <w:rFonts w:ascii="Times New Roman"/>
          <w:b w:val="false"/>
          <w:i w:val="false"/>
          <w:color w:val="000000"/>
          <w:sz w:val="28"/>
        </w:rPr>
        <w:t>
      Приложение 24 к решению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41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2027год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20" w:id="415"/>
      <w:r>
        <w:rPr>
          <w:rFonts w:ascii="Times New Roman"/>
          <w:b w:val="false"/>
          <w:i w:val="false"/>
          <w:color w:val="000000"/>
          <w:sz w:val="28"/>
        </w:rPr>
        <w:t>
      Приложение 25 к решению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421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2025год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9" w:id="424"/>
      <w:r>
        <w:rPr>
          <w:rFonts w:ascii="Times New Roman"/>
          <w:b w:val="false"/>
          <w:i w:val="false"/>
          <w:color w:val="000000"/>
          <w:sz w:val="28"/>
        </w:rPr>
        <w:t>
      Приложение 26 к решению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43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2026год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38" w:id="433"/>
      <w:r>
        <w:rPr>
          <w:rFonts w:ascii="Times New Roman"/>
          <w:b w:val="false"/>
          <w:i w:val="false"/>
          <w:color w:val="000000"/>
          <w:sz w:val="28"/>
        </w:rPr>
        <w:t>
      Приложение 27 к решению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2024 года №174</w:t>
      </w:r>
    </w:p>
    <w:bookmarkStart w:name="z439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2027год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