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344d" w14:textId="7833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2023 года № 87 "Об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сельских округов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17 декабря 2024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22 декабря 2023 года № 87 "Об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сельских округов Махамбетского района"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 населенного пункта, улицы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 Қалыбеков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Кенжеғали Досжанов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 Жаскеленов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Стамов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"Мерей"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Смағұлов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Әбділда Тәжібаев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Айбергенов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Асфендияров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Баласағұн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Халифа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Фариза Оңғарсынова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Әзілхан Нұршайықов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Тұхфат Әбішев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Қырықбай Бекбаев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Нағимұлы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Оразалиев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Микрорайоны "Жасыл Белдеу/Самал"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Абылхайыр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Оңайбаев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Құрманғалиев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М.Мөңкеұлы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Боранқұлов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Дүйсенғали Төленов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"Шаттық-1"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 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Күляш Байсейтова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 Ахмет Яссауи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 Шаттық-2"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Марғұлан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Зиманов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Мәнгілік 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Мырза Әлі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Жакупова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 Сәрсенбаев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 Қабдолов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Сарсенбай Сейлов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Сақыпжамал Орынғалиев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"Жаңа ауыл"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Избулов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Серкебаев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улиц "Қ.Сиранов-З.Наурызова"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Рахметов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Сиранов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Жұмабаев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Зияда Наурызова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Нұрмұхан Жантурин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Құлшараф Өміршін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"Физкультурно-оздоровительный комплекса"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Ерғалиев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Төлешов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 Жайықов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Дошу Шененов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 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 Олжабаев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Өтешқали Есмағамбетов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Мағзом Сүндетов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улиц "О. Шонаев-"Жайық шұғыласы газетіне 50 жыл"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 Шоқпаров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Аманғали Аслялиев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Нүрпейсова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"Шұғыла-1"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Қаршымбай Ахмедияров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Байзақов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Қабижан Салықов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"Шұғыла-2"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Ақар-Сері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 Бөкей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"Ынтымақ-Наркескен-Игілік"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Өтешқали Есмағамбетов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Юсупов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Досмұхамедов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"Құрылысшы"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Шонаев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Қабенов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Қисым Мырзағалиев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Тулебаев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улиц "М. Өтемісов" -"Жайық Шұғыласы газетіне 50 жыл"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Тұржанов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Атабек Ахметжанов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Зәмзәм Есжанова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улиц "З.Наурызова"-"Жайық шұғыласы газетіне 50 жыл"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Харькин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Нысанбаев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 Қартқожақов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Тымықбай Шырдабаев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