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2863" w14:textId="2f928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Махамбетского районного маслихата от 26 декабря 2023 года № 92 "О бюджетах сельских округов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27 мая 2024 года № 122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сельских округов на 2024-2026 годы" Махамбетского районного маслихата от 26 декабря 2023 года № 92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Алгинского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126 804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поступлениям – 7 053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трансфертов–119 434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-130 148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-- 3 344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3 344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3 344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Акжайыкского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116 906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5 165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- 415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111 284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118 661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- 1 755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1 755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1 755 тысяч тенге.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Бейбарыского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139 458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24 106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5 899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109 410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145 671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-- 6 213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6 213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6 213 тысяч тенге.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Утвердить бюджет Махамбетского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544 344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81 750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372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1 672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460 550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608 650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бюджета-- 64 306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бюджета- 64 306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64 306 тысяч тенге.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Учесть, что в бюджетах сельских округов на 2024 год предусмотрены целевые трансферты из районного бюджета в сумме – 645 146 тысяч тенге, в том числе: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392 361 тысяч тенге – на благоустройства населенных пунктов,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4 451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72 000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315 910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18 813 тысяч тенге –на обеспечение санитарии населенных пунктов, в том числе: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3 971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5 842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9 000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171 090 тысяч тенге на организацию водоснабжения населенных пунктов, в том числе: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17 000 тысяч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5 146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–148 944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1 878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 том числе: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191 тысяч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256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222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201 тысяч тенге;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327 тысяч тенге;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99 тысяч тенге;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284 тысяч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127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171 тысяч тенге.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4 000 тысяч тенге – на уличное освещение населенных пунктов, в том числе: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3 000 тысяч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1 000 тысяч тенге;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3 000 тысяч тенге – на на организацию сохранения государственного жилищного фонда сельского округа Акжайыксому сельскому округу;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51 223 тысяч тенге - на текущие и капитальные затраты аппарата акима сельского округа, в том числе: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40 000 тысяч тенге;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9 173 тысяч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2 050 тысяч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2 781 тысяч тенге - на текущие и капитальные затраты организаций культуры Есболскому сельскому округу.".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2024 года № 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92</w:t>
            </w:r>
          </w:p>
        </w:tc>
      </w:tr>
    </w:tbl>
    <w:bookmarkStart w:name="z120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2024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2024 года № 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92</w:t>
            </w:r>
          </w:p>
        </w:tc>
      </w:tr>
    </w:tbl>
    <w:bookmarkStart w:name="z123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Акжайыкского сельского округа на 2024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2024 года № 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92</w:t>
            </w:r>
          </w:p>
        </w:tc>
      </w:tr>
    </w:tbl>
    <w:bookmarkStart w:name="z12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2024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2024 года № 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92</w:t>
            </w:r>
          </w:p>
        </w:tc>
      </w:tr>
    </w:tbl>
    <w:bookmarkStart w:name="z13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Бейбарыского сельского округа на 2024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2024 года № 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92</w:t>
            </w:r>
          </w:p>
        </w:tc>
      </w:tr>
    </w:tbl>
    <w:bookmarkStart w:name="z134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Махамбетского сельского округа на 2024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