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c715" w14:textId="1efc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22 декабря 2023 года № 86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12 марта 2024 года № 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 Махамбетского районного маслихата от 22 декабря 2023 года № 86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– 12 202 237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3 528 103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35 312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и основного капитала – 3 386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8 635 436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14 197 052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26 768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44 304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17 536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- 2 021 583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- 2 021 583 тысяча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44 304 тысяча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17 536 тысяча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1 994 815 тысяча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районном бюджете на 2024 год целевые трансферты в бюджеты сельских округов в сумме – 597 962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1 878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478 489 тысяч тенге - на благоустройство населенных пунктов;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37 455 тысяч тенге – на организацию водоснабжения населенных пунктов;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9 813 тысяч тенге - на обеспечение санитарии населенных пунктов;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тысяч тенге – на освещение улиц населенных пунктов;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тысяч тенге – на организацию сохранения государственного жилищного фонда сельского округа;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51 223 тысяч тенге - на текущие и капитальные затраты аппарата акима сельского округа;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2 781 тысяч тенге – на на текущие и капитальные затраты организаций культуры;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12 323 тысяч тенге – на ремонт открытой спортивной площадки.".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86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специалистами жестового языка, индивидуальными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улучшению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в связанное с этим отчуждением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