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8014" w14:textId="d3a8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Кульсары, поселка Жана-Каратон, сельских округов Жем, Косчагиль, Кара-Арна, Майкумген и Аккиизтогай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25 декабря 2024 года № 26-1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рассмотрев предложенный акиматом района проект бюджетов города Кульсары, поселка Жана-Каратон, сельских округов Жем, Косчагиль, Кара-Арна, Майкумген и Аккиизтогай на 2025-2027 годы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Кульсары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3 943 512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962 482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2 977 021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4 507 078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- 563 566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563 566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563 566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Жылыойского районного маслихата Атырауской области от 27.02.2025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Жана-Каратон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188 159 тысяч тенге, в том числе: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28 962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159 117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202 541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- 14 382 тысяч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14 382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14 382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Жылыойского районного маслихата Атырауской области от 27.02.2025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Жемского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75 801 тысяч тенге, в том числе: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8 520 тысяч тенге;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67 233 тысяч тенге;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80 175 тысяч тенге;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Жылыойского районного маслихата Атырауской области от 27.02.2025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Косчагильского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374 641 тысяч тенге, в том числе: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16 115 тысяч тенге;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358 526 тысяч тенге;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423 402 тысяч тенге;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48 761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48 761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Жылыойского районного маслихата Атырауской области от 27.02.2025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Кара-Арнинского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312 376 тысяч тенге, в том числе: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7 130 тысяч тенге;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304 696 тысяч тенге;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320 382 тысяч тенге;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Жылыойского районного маслихата Атырауской области от 27.02.2025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Майкумгенского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1"/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361 022 тысяч тенге, в том числе:</w:t>
      </w:r>
    </w:p>
    <w:bookmarkEnd w:id="62"/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2 936 тысяч тенге;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64"/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358 076 тысяч тенге;</w:t>
      </w:r>
    </w:p>
    <w:bookmarkEnd w:id="65"/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364 266 тысяч тенге;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7"/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8"/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Жылыойского районного маслихата Атырауской области от 27.02.2025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Аккиизтогайского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71 343 тысяч тенге, в том числе: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4 170 тысяч тенге;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67 103 тысяч тенге;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74 113 тысяч тенге;</w:t>
      </w:r>
    </w:p>
    <w:bookmarkEnd w:id="75"/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1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Жылыойского районного маслихата Атырауской области от 27.02.2025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бюджетные субвенции, передаваемые из районного бюджета в бюджеты акима города районного значения, поселка, села, сельских округов на 2025 год в сумме 369 595 тысяч тенге, в том числе:</w:t>
      </w:r>
    </w:p>
    <w:bookmarkEnd w:id="78"/>
    <w:bookmarkStart w:name="z1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 – 152 111 тысяч тенге;</w:t>
      </w:r>
    </w:p>
    <w:bookmarkEnd w:id="79"/>
    <w:bookmarkStart w:name="z12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30 522тысяч тенге;</w:t>
      </w:r>
    </w:p>
    <w:bookmarkEnd w:id="80"/>
    <w:bookmarkStart w:name="z1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39 822 тысяч тенге;</w:t>
      </w:r>
    </w:p>
    <w:bookmarkEnd w:id="81"/>
    <w:bookmarkStart w:name="z1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34 100 тысяч тенге;</w:t>
      </w:r>
    </w:p>
    <w:bookmarkEnd w:id="82"/>
    <w:bookmarkStart w:name="z1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35 615 тысяч тенге;</w:t>
      </w:r>
    </w:p>
    <w:bookmarkEnd w:id="83"/>
    <w:bookmarkStart w:name="z1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38 159 тысяч тенге;</w:t>
      </w:r>
    </w:p>
    <w:bookmarkEnd w:id="84"/>
    <w:bookmarkStart w:name="z1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39 266 тысяч тенге.</w:t>
      </w:r>
    </w:p>
    <w:bookmarkEnd w:id="85"/>
    <w:bookmarkStart w:name="z1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бюджетные субвенции, передаваемые из районного бюджета в бюджеты акима города районного значения, поселка, села, сельских округов на 2026 год в 369 595 тысяч тенге, в том числе:</w:t>
      </w:r>
    </w:p>
    <w:bookmarkEnd w:id="86"/>
    <w:bookmarkStart w:name="z1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 – 152 111 тысяч тенге;</w:t>
      </w:r>
    </w:p>
    <w:bookmarkEnd w:id="87"/>
    <w:bookmarkStart w:name="z1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30 522тысяч тенге;</w:t>
      </w:r>
    </w:p>
    <w:bookmarkEnd w:id="88"/>
    <w:bookmarkStart w:name="z1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39 822 тысяч тенге;</w:t>
      </w:r>
    </w:p>
    <w:bookmarkEnd w:id="89"/>
    <w:bookmarkStart w:name="z1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34 100 тысяч тенге;</w:t>
      </w:r>
    </w:p>
    <w:bookmarkEnd w:id="90"/>
    <w:bookmarkStart w:name="z1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35 615 тысяч тенге;</w:t>
      </w:r>
    </w:p>
    <w:bookmarkEnd w:id="91"/>
    <w:bookmarkStart w:name="z1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38 159 тысяч тенге;</w:t>
      </w:r>
    </w:p>
    <w:bookmarkEnd w:id="92"/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39 266 тысяч тенге.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бюджетные субвенции, передаваемые из районного бюджета в бюджеты акима города районного значения, поселка, села, сельских округов на 2027 год в сумме 369 595 тысяч тенге, в том числе: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 – 152 111 тысяч тенге;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30 522тысяч тенге;</w:t>
      </w:r>
    </w:p>
    <w:bookmarkEnd w:id="96"/>
    <w:bookmarkStart w:name="z1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39 822 тысяч тенге;</w:t>
      </w:r>
    </w:p>
    <w:bookmarkEnd w:id="97"/>
    <w:bookmarkStart w:name="z1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34 100 тысяч тенге;</w:t>
      </w:r>
    </w:p>
    <w:bookmarkEnd w:id="98"/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35 615 тысяч тенге;</w:t>
      </w:r>
    </w:p>
    <w:bookmarkEnd w:id="99"/>
    <w:bookmarkStart w:name="z1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38 159 тысяч тенге;</w:t>
      </w:r>
    </w:p>
    <w:bookmarkEnd w:id="100"/>
    <w:bookmarkStart w:name="z1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39 266 тысяч тенге.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6-1</w:t>
            </w:r>
          </w:p>
        </w:tc>
      </w:tr>
    </w:tbl>
    <w:bookmarkStart w:name="z15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2025 год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Жылыойского районного маслихата Атырауской области от 27.02.2025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0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5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2026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5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2027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5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2025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Жылыойского районного маслихата Атырауской области от 27.02.2025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5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2026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Доходы..............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6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2027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Доходы..............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6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2025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Жылыойского районного маслихата Атырауской области от 27.02.2025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1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6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2026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6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2027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6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2025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Жылыойского районного маслихата Атырауской области от 27.02.2025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5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7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2026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7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2027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7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2025 год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Жылыойского районного маслихата Атырауской области от 27.02.2025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7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2026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7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2027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8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2025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Жылыойского районного маслихата Атырауской области от 27.02.2025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23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8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2026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8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2027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8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2025 год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Жылыойского районного маслихата Атырауской области от 27.02.2025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27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8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2026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26-1</w:t>
            </w:r>
          </w:p>
        </w:tc>
      </w:tr>
    </w:tbl>
    <w:bookmarkStart w:name="z19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2027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