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889ce" w14:textId="22889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20 декабря 2024 года № 25-1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рассмотрев предложенный акиматом района проект районного бюджета на 2025-2027 годы Жылыойский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252 180 136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248 836 291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46 425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128 500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3 168 920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257 443 705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17 212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23 592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6 380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-5 280 781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5 280 781 тысяч тенге: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23 592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6 380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5 263 569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Жылыойского районного маслихата Атырауской области от 06.05.2025 № </w:t>
      </w:r>
      <w:r>
        <w:rPr>
          <w:rFonts w:ascii="Times New Roman"/>
          <w:b w:val="false"/>
          <w:i w:val="false"/>
          <w:color w:val="000000"/>
          <w:sz w:val="28"/>
        </w:rPr>
        <w:t>30-8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на 2025 год объемы бюджетных изъятий из районного бюджета в областной бюджет в сумме 99 382 539 тысяч тенге.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2025 год объемы субвенций, передаваемых из районного бюджета в бюджеты города, поселка, сельских округов в сумме 369 595 тысяч тенге,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Кульсары – 152 111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Жана –Каратон – 30 522тысяч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Жемскому сельскому округу – 39 822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Косчагильскому сельскому кругу – 34 100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Кара-Арнинскому сельскому округу – 35 615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Майкумгенскому сельскому округу – 38 159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Аккиизтогайскому сельскому округу – 39 266 тысяч тенге.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2025 год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поселка, сельских округов прибывшим для работы и проживания в сельские населенные пункты, предусмотрено единовременное подъемное пособие в размере стократного месячного расчетного показателя и бюджетный кредит для приобретения или строительства жилья в размере две тысячи кратного месячного расчетного показателя.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на 2025 год в сумме 4 530 241 тысяч тенге.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2025 год предусмотрены бюджетные кредиты местным исполнительным органам в сумме 23 592 тысяч тенге на реализацию мер социальной поддержки специалистов.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2025 год целевые трансферты на развитие из Национального фонда Республики Казахстан в сумме 500 000 тысяч тенге, в том числе: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бюджетных инвестиционных проектов в малых и моногородах – 500 000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2025 год целевые трансферты на развитие из областного бюджета в сумме 2 289 705 тысяч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инженерно-коммуникационной инфраструктуры – 500 000 тысяч тенге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освещения населенных пунктов – 161 979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объектов благоустройства – 127 726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– 1 500 000 тысяч тенге.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2025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Қ.Мыңбаев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3" w:id="36"/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Жылыойского районного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маслихата от 20 декабря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2024 года №25-1</w:t>
      </w:r>
    </w:p>
    <w:bookmarkStart w:name="z4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Жылыойского районного маслихата Атырауской области от 06.05.2025 № </w:t>
      </w:r>
      <w:r>
        <w:rPr>
          <w:rFonts w:ascii="Times New Roman"/>
          <w:b w:val="false"/>
          <w:i w:val="false"/>
          <w:color w:val="ff0000"/>
          <w:sz w:val="28"/>
        </w:rPr>
        <w:t>30-8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252 180 136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248 836 291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248 465 291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248 358 091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Админитсратор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257 443 705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18 610 037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10 015 203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6 957 202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2 408 314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16 687 913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12 669 404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9 163 843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13 678 711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3 081 095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3 081 095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8 469 229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8 469 229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201 058 988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201 058 988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99 382 539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101 220 869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 Чистые 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-5 280 781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5 263 569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5 263 569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5 263 569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46" w:id="38"/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Жылыойского районного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маслихата от 20 декабря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2024 года №25-1</w:t>
      </w:r>
    </w:p>
    <w:bookmarkStart w:name="z4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98 243 364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91 611 259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86 647 064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86 544 864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98 243 364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90 687 350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90 687 350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89 382 539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48" w:id="40"/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Жылыойского районного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маслихата от 20 декабря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2024 года №25-1</w:t>
      </w:r>
    </w:p>
    <w:bookmarkStart w:name="z4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98 243 364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91 611 259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86 647 064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86 544 864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98 243 364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90 687 350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90 687 350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89 382 539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