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b96a" w14:textId="3b5b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города районного значения, поселка, сельского округа, села, микрорайона, улицы, многоквартирного жилого дома для участия в сходе местного сообщества на территории города Кульсары, сельских округов и поселка Жана Каратон Жылыойского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сентября 2024 года № 23-5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 определения количества представителей жителей города районного значения, микрорайона, улицы, многоквартирного жилого дома для участия в сходе местного сообщества на территории города Кульсары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правила проведения раздельных сходов местного сообщества и определения количества представителей жителей поселка, микрорайона, улицы, многоквартирного жилого дома для участия в сходе местного сообщества на территории поселка Жана Каратон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правила проведения раздельных сходов местного сообщества и определения количества представителей жителей сельского округа, села, улицы, многоквартирного жилого дома для участия в сходе местного сообщества на территории Косчагилского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правила проведения раздельных сходов местного сообщества и определения количества представителей жителей сельских округов, сел, улиц для участия в сходе местного сообщества на территории Кара Арнинского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правила проведения раздельных сходов местного сообщества и определения количества представителей жителей сельских округов, сел, улиц для участия в сходе местного сообщества на территории Жемского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правила проведения раздельных сходов местного сообщества и определения количества представителей жителей сельских округов, сел, улиц для участия в сходе местного сообщества на территории Аккиизтогайского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правила проведения раздельных сходов местного сообщества и определения количества представителей жителей сельских округов, сел, улиц для участия в сходе местного сообщества на территории Майкумгенского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города, сел, улиц, многоквартирных домов для участия в сходе местного сообщества на территории города Кульсары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на территории города Кульсары и определения количества представителей жителей улиц для участия в сходе местного сообщества.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подразделяется на участки (микрорайоны, улицы, многоквартирные жилые дома).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созывается и организуется проведение раздельного схода местного сообщества в пределах города, микрорайона, улицы, многоквартирного жилого дома.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 аким города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микрорайона, улицы, многоквартирного дома.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микрорайоне, улице, многоквартирном доме.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или уполномоченным им лицом. Председателем раздельного схода местного сообщества является аким города или уполномоченное им лицо.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города, микрорайона, улицы, многоквартирного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для регистрации в государственное учреждение "Аппарат акима города Кульсары Жылыойского района Атырауской области Республики Казахстан".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следующий порядок определения количества представителей жителей микрорайонов для участия в сходе местного сообщества: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Кульсары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лиц, признанных судом недееспособными, а также лиц, содержащихся в местах лишения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"Барлаушы"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"Мұрагер"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"Мерей"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"Шұғыла"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"Мұнайшылар"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"Бірлік"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"Атамұра"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"Теміржол"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"СМП-615"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"Автожолшылар"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"Кең Жылыой"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"Жадырасын"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"Аэропорт"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"Мирас"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"Атырау"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"СМП-224"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"Центральный"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"а" микрорайон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23-5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поселка Жана Каратон, сел, улиц для участия в сходе местного сообщества на территории поселка Жана Каратон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поселка Жана Каратон.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 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поселка подразделяется на участки (улицы).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созывается и организуется проведение раздельного схода местного сообщества в пределах улицы.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 аким поселка не позднее, чем за десять календарных дней до дня его проведения через средства массовой информации или иными способами.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улицы.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 признанных судом недееспособными, а также лиц, содержащихся в местах лишения свободы по приговору суда.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улице.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Раздельный сход местного сообщества открывается акимом поселка или уполномоченным им лицом.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поселка или уполномоченное им лицо.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для регистрации в государственное учреждение "Аппарат акима поселка Жана Каратон Жылыойского района Атырауской области Республики Казахстан".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сходе местного сообщества или собрании местного сообщества ведется протокол, в котором указываются: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проведения схода местного сообщества или собрания местного сообщества;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и список присутствующих с указанием фамилии, имени, отчества (при его наличии);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фамилия, имя, отчество (при его наличии) председателя и секретаря схода местного сообщества или собрания местного сообщества;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Жана Каратон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лиц, признанных судом недееспособными, а также лиц, содержащихся в местах лишения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Б.Рзиев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Ж.Жұмалиев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Б.Мұқанов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Балбырауын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Руханият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Темірқазық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Х.Алдахов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Н.Балғынбаев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Ә.Кекілбаев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23-5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сельских округов, сел, улиц, многоквартирного жилого дома для участия в сходе местного сообщества на территории Косчагилского сельского округа 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устанвливают порядок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Косчагилского сельского округа.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</w:t>
      </w:r>
      <w:r>
        <w:rPr>
          <w:rFonts w:ascii="Times New Roman"/>
          <w:b w:val="false"/>
          <w:i w:val="false"/>
          <w:color w:val="000000"/>
          <w:sz w:val="28"/>
        </w:rPr>
        <w:t>Правиле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 аким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 признанных судом недееспособными, а также лиц, содержащихся в местах лишения свободы по приговору суда.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Раздельный сход местного сообщества открывается акимом сельского округа или уполномоченным им лицом.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сельского округа или уполномоченное им лицо.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для регистрации в государственное учреждение "Аппарат акима Косчагилского сельского округа Жылыойского района Атырауской области Республики Казахстан".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сходе местного сообщества или собрании местного сообщества ведется протокол, в котором указываются: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проведения схода местного сообщества или собрания местного сообщества;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и список присутствующих с указанием фамилии, имени, отчества (при его наличии);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фамилия, имя, отчество (при его наличии) председателя и секретаря схода местного сообщества или собрания местного сообщества;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Косчагилского сельского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лиц, признанных судом недееспособными, а также лиц, содержащихся в местах лишения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 Жандосов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Төлебаев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Асанқайғы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Намазтақыр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Төңірекшың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мерген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Жадырасын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Омартоғай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Саттарханов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Байсейітова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Жақаев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Бешім Қызылбасов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23-5</w:t>
            </w:r>
          </w:p>
        </w:tc>
      </w:tr>
    </w:tbl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сельских округов, сел, улиц для участия в сходе местного сообщества на территории Кара Арнинского сельского округа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Кара Арнинского сельского округа.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 аким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 признанных судом недееспособными, а также лиц, содержащихся в местах лишения свободы по приговору суда.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Раздельный сход местного сообщества открывается акимом сельского округа или уполномоченным им лицом.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сельского округа или уполномоченное им лицо.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для регистрации в государственное учреждение "Аппарат акима Кара Арнинского сельского округа Жылыойского района Атырауской области Республики Казахстан".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сходе местного сообщества или собрании местного сообщества ведется протокол, в котором указываются: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проведения схода местного сообщества или собрания местного сообщества;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и список присутствующих с указанием фамилии, имени, отчества (при его наличии);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фамилия, имя, отчество (при его наличии) председателя и секретаря схода местного сообщества или собрания местного сообщества;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Арнинский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лиц, признанных судом недееспособными, а также лиц, содержащихся в местах лишения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Т.Берекетов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С.Есенгожин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Сатыбалдиев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Т.Жұбандық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Ракөш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И.Қылышов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Т.Тоқтаров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Б.Нұрмағанбетов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Қ.Қайсенов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Бопай ханым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Т.Дешенов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Қ.Смағұлов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Б.Жұмақұлов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Досының 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Қойқара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Қ.Жамансарыұлы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Жаршық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23-5</w:t>
            </w:r>
          </w:p>
        </w:tc>
      </w:tr>
    </w:tbl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сельских округов, сел, улиц для участия в сходе местного сообщества на территории Жемского сельского округа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Жемского сельского округа.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 аким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 признанных судом недееспособными, а также лиц, содержащихся в местах лишения свободы по приговору суда.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 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Раздельный сход местного сообщества открывается акимом сельского округа или уполномоченным им лицом.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сельского округа или уполномоченное им лицо.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 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для регистрации в государственное учреждение "Аппарат акима Жемского сельского округа Жылыойского района Атырауской области Республики Казахстан". 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сходе местного сообщества или собрании местного сообщества ведется протокол, в котором указываются: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проведения схода местного сообщества или собрания местного сообщества; 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 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и список присутствующих с указанием фамилии, имени, отчества (при его наличии); 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фамилия, имя, отчество (при его наличии) председателя и секретаря схода местного сообщества или собрания местного сообщества; 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несовершеннолетних, лиц, признанных судом недееспособными и находящихся в местах лишения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Ғ.Сланов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А.Жұбанов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Қойсары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Х.Досмухамедов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 жырау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Әбілхайыр 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Мақаш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Б.Нысанбаев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М.Сарбалин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Бөкен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Х.Доспанова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А.Жолдыбаев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Ғ.Мұстафин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Жаңабай батыр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Қанжыға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М.Өтемісұлы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23-5</w:t>
            </w:r>
          </w:p>
        </w:tc>
      </w:tr>
    </w:tbl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сельских округов, сел, улиц для участия в сходе местного сообщества на территории Аккиизтогайского сельского округа</w:t>
      </w:r>
    </w:p>
    <w:bookmarkEnd w:id="148"/>
    <w:bookmarkStart w:name="z16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Аккиизтогайского сельского округа.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53"/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 аким сельского округа не позднее, чем за десять календарных дней до дня его проведения через средства массовой информации или иными способами. 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 признанных судом недееспособными, а также лиц, содержащихся в местах лишения свободы по приговору суда. 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Раздельный сход местного сообщества открывается акимом сельского округа или уполномоченным им лицом. 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сельского округа или уполномоченное им лицо. 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 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 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для регистрации в государственное учреждение "Аппарат акима Аккиизтогайского сельского округа Жылыойского района Атырауской области Республики Казахстан". 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сходе местного сообщества или собрании местного сообщества ведется протокол, в котором указываются: 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проведения схода местного сообщества или собрания местного сообщества;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 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и список присутствующих с указанием фамилии, имени, отчества (при его наличии); 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фамилия, имя, отчество (при его наличии) председателя и секретаря схода местного сообщества или собрания местного сообщества;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Аккиизтогайский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лиц, признанных судом недееспособными, а также лиц, содержащихся в местах лишения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ШалкиізТіленшіұлы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Сыпыра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Молхат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Айжарық Көшербайұлы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Қайшыбай Боқанов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Меңдекеш Сатыбалдиев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Тілекқабыл Жанаев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Шафих Ізбасов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Сырбай Мәуленов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23-5</w:t>
            </w:r>
          </w:p>
        </w:tc>
      </w:tr>
    </w:tbl>
    <w:bookmarkStart w:name="z19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сельских округов, сел, улиц для участия в сходе местного сообщества на территории Майкумгенского сельского округа</w:t>
      </w:r>
    </w:p>
    <w:bookmarkEnd w:id="176"/>
    <w:bookmarkStart w:name="z19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Майкумгенского сельского округа.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81"/>
    <w:bookmarkStart w:name="z19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 аким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 признанных судом недееспособными, а также лиц, содержащихся в местах лишения свободы по приговору суда.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для регистрации в государственное учреждение "Аппарат акима Майкумгенского сельского округа Жылыойского района Атырауской области Республики Казахстан".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следующий порядок определения количества представителей жителей улицы для участия в сходе местного сообщества: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Майкумгенский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лиц, признанных судом недееспособными, а также лиц, содержащихся в местах лишения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Қуанғали Қуатбаев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Тобанияз Әлниязұлы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Сүйінғара Үргенішбайұлы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Ақтан Керейұлы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Қарашүңгіл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Қисымбай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Баймұқанов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