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dc3" w14:textId="f44a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Установить Товариществу с ограниченной ответственностью "Pangea Engineering" публичный сервитут на земельном участке для проведения операций по геологическому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 июля 2024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оснований письма товарищества с ограниченной ответственностью "Pangea Engineering" от 9 ноября 2023 года № ЗТ-М-184 и протокола заседания земельной комиссии Жылыойского района от 11 января 2024 года № 8,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участке "Таган Южный" Жылыойского района Товариществу с ограниченной ответственностью "Pangea Engineering" публичный сервитут до 23 августа 2026 года для проведения операций по геологическому изучению на земельном участке площадью 213,0 га без изъятия земельных участков у частных собственников и землепользователей.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без обременений.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Предложить товариществу с ограниченной ответственностью "Pangea Engineering":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землях запаса – заключить с отделом земельных отношений, архитектуры и градостроительства договор публичного сервитута;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землях частных собственников и землепользователей – заключить с частными собственниками и землепользователями договор частного сервитута.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земельных отношений, архитектуры и градостроительства Жылыойского района внести изменения в земельно-кадастровые документы.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