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2994" w14:textId="8162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Жылыойского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Жылыойского района Атырауской области от 4 апреля 2024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Жылыойского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Шакирова 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