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0ad" w14:textId="0a05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"Karabatan Utility Solutions"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25 сентября 2024 года № 2198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"Karabatan Utility Solutions" (110740016162) для прокладки линии внешнего водоснабжения с площадью 64,665 гектар расположенный по адресу: города Атырау, согласно приложение (11 земельных участках), без изъятия земельных участков у собственников и землепользователей со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связи принятием данного постановления считать недействительным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2024 года от 5 июля за № 1534.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Нсанбаев 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 дня подписании и по истечении три календарных дней обеспечит отдел земельных отношений, архитектуры и градостроительства города Атырау опубликовать постановление в местном массовых информациях.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Атырау № 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 у собственников и землепользователей об установлении публичного сервитута на земельный участок товариществу с ограниченной ответственностью "Karabatan Utility Solutions"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Кадастровой номер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Новокирпичное, строение 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04-066-060-4578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"Атырауское учреждение по охране лесов и животного мира "Управления природных ресурсов и регулирования природопользования Атырауской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Атырау –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Атырау"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трассы Атырау – Доссор, в районе станции Карабатан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"Атырауская районная эксплуатационная часть" Министерства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трассы Атырау – Доссор до учебного полигона "Карабатан"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04-066-050-4210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 Petrochemical Industries Inc." ("Казахстан Петрокемикал Индастриз Инк.")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Атырау –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04-066-071-174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зоны "Национальный индустриальный нефтехимический технопарк"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"GAZenergy" (ГАЗенерджи)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 – Доссор, сооружение №301/9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04-066-050-3535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акционерное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Геолог мкр, Новокирпичный,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04-066-060-4101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города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существующего водовода "Karabatan Utility Solutions"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Руководителя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земельных отношений, архитектуры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