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26a1" w14:textId="12b2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товариществу с ограниченной ответственностью "Атырауский нефтеперерабатывающий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25 сентября 2024 года № 2197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"Атырауский нефтеперерабатывающий завод" (040740000537) для прокладки №1 подъездной железнодорожный пути с площадью 161,57 квадрат метр расположенный по адресу: города Атырау, от станции Акжайык до АПНЗ, без изъятия земельных участков у собственников и землепользователей со сроком на 20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 дня подписании и по истечении трех календарных дней обеспечить городской отдел земельных отношений, архитектуры и градостроительства города Атырау опубликовать постановление в местных массовых информациях.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Нсанбаев 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после его подписания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