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80f5" w14:textId="b458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государственное учреждение "Управление энергетики и жилищно-коммунального хозяйства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 августа 2024 года № 1761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государственное учреждение "Управление энергетики и жилищно-коммунального хозяйства Атырауской области" (070140003585) для установки трансформаторный станции с площадью 0,0064 гектар расположенный по адресу: города Атырау, улица Муса Баймуханова, район школы № 22, без изъятия земельных участков у собственников и землепользователей со сроком на 15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Нсанбаев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его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