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cbc0" w14:textId="fafc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товариществу с ограниченной ответственностью "Karabatan Utility Solutions"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5 июля 2024 года № 1534. Утратило силу постановлением акимата города Атырау Атырауской области от 25 сентября 2024 года № 2198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Атырау Атырауской области от 25.09.2024 № </w:t>
      </w:r>
      <w:r>
        <w:rPr>
          <w:rFonts w:ascii="Times New Roman"/>
          <w:b w:val="false"/>
          <w:i w:val="false"/>
          <w:color w:val="ff0000"/>
          <w:sz w:val="28"/>
        </w:rPr>
        <w:t>2198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"Karabatan Utility Solutions" (110740016162) для прокладки линии внешнего водоснабжения с общей площадью 84,3847 гектар в черте города Атырау, от магистрального водопровода Астрахань – Мангышлак до территорий товариществу с ограниченной ответственностью "Karabatan Utility Solutions", согласно приложению (14 земельного участка) без изъятия земельных участков у собственников и землепользователей со сроком на 49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Нсанбаеву 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Кейкин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Атырау № 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земельных участков у собственников и землепользователей об установлении публичного сервитута на земельный участок товариществу с ограниченной ответственностью "Karabatan Utility Solutions"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Кадастровой номер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Новокирпичное, строение №8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04-066-060-4578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"Атырауское учреждение по охране лесов и животного мира "Управления природных ресурсов и регулирования природопользования Атырауской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04-066-050-3306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Атырау"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трассы Атырау – Доссор, в районе станции Карабатан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"Атырауская районная эксплуатационная часть" Министерства обороны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трассы Атырау – Доссор до учебного полигона "Карабатан"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04-066-050-4210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Муханбидьярова Эльмира Байжановна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Кайыршахтинское сельский округ, жилой массив Жулдыз – 3, улица Калжан Мухамбетов, дом 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04-066-060-3307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"Норт Каспиан Оперейтинг Компани Н.В."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города 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04-066-060-4166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"Kazakhstan Petrochemical Industries Inc." ("Казахстан Петрокемикал Индастриз Инк.")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Атырау – Доссор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04-066-050-4218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"Kazakhstan Petrochemical Industries Inc." ("Казахстан Петрокемикал Индастриз Инк.")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Атырау – Доссор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04-066-071-174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 – Доссор, сооружение №301/1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04-066-050-3543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 – Доссор, сооружение №301/12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 – Доссор, сооружение №301/31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04-066-050-3529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специальной экономической зоны "Национальный индустриальный нефтехимический технопарк"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"GAZenergy" (ГАЗенерджи)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 – Доссор, сооружение №301/9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 – Доссор, сооружение №301/27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 – Доссор, сооружение №301/29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отдела земельных отношений, архитектуры и градостроительства 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