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c255" w14:textId="128c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Атырауский производственный филиал акционерному обществу "КазТрансГаз Аймак"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28 июня 2024 года № 1455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Атырауский производственный филиал акционерному обществу "КазТрансГаз Аймак" (101041017528) для прокладки газопровода с общей протяженностью 214 метра в черте города Атырау, район АНПЗ без изъятия земельных участков у собственников и землепользователей со сроком на 49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Нсанбаеву 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Кейкин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