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3378" w14:textId="1fa3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ТОО "K-Telco"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28 июня 2024 года № 1454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ТОО "K-Telco" (020440003705) для проведения линии волоконно-оптического кабеля с площадью 3,5 гектар (протяженностью 35,0 км) расположенный по адресу: район города Атырау, без изъятия земельных участков у собственников и землепользователей со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Нсанбаев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