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ace" w14:textId="8fb1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20 декабря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638 425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–25 000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613 425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638 425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229 665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224 352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229 665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382 784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55 000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327 784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382 784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307 091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292 091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307 091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971 299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161 792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809 507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971 299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551 939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25 000тысяч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526 939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551 939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бюджета, финансов, экономики и регионального развития (К.Джаумбаев).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2027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2027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2027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2027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2027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