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4808" w14:textId="c7a4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18 декабря 2024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утверждении городского бюджета на 2025-2027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435 041 820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384 276 211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9 390 160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5 128 637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36 246 812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441 107 118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324 000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324 000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- 6 389 298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6 389 298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2 324 000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4 072 915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решений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объем бюджетных изъятий, перечисляемых из бюджета города Атырау в областной бюджет в сумме 312 445 735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трансфертов, передаваемых из городского бюджета в сельские бюджеты, в сумме 2 793 766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Атыраускому сельскому округу – 613 391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Дамбинскому сельскому округу – 224 294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Еркинкалинскому сельскому округу – 327 719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Кенузекскому сельскому округу – 292 031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Кайыршахтинскому сельскому округу – 809 431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526 900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2025 год в сумме – 3 000 000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в городском бюджете на 2025 год предусмотрены целевые текущие трансферты из республиканского бюджета в следующих объемах: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402 375 тысяч тенге – государственная адресная социальная помощь;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335 458 тысяч тенге - обеспечение прав и улучшение качества жизни лиц с инвалидностью в Республике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2 353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1 333 053 тысяч тенге - приобретение жилья коммунального жилищного фонда.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городском бюджете на 2025 год предусмотрены трансферты на развитие из республиканского бюджета на развитие транспортной инфраструктуры - 700 000 тысяч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в городском бюджете на 2025 год предусмотрены трансферты на развитие из Национального фонда Республики Казахстан в следующих объемах: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2 449 258 тысяч тенге – на проектирование, развитие и (или) обустройство инженерно-коммуникационной инфраструктуры;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3 894 330 тысяч тенге – на развитие транспортной инфраструктуры.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143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маслихата города Атырау Атырауской области от 29.04.2025 № </w:t>
      </w:r>
      <w:r>
        <w:rPr>
          <w:rFonts w:ascii="Times New Roman"/>
          <w:b w:val="false"/>
          <w:i w:val="false"/>
          <w:color w:val="ff0000"/>
          <w:sz w:val="28"/>
        </w:rPr>
        <w:t>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384 276 211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143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143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