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da1c4" w14:textId="f4da1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дополнение в решение Маслихата города Атырау от 20 декабря 2023 года № 74 "О бюджете города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Атырау Атырауской области от 12 апреля 2024 года № 100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Атырау от 20 декабря 2023 года № 74 "О бюджете города на 2024-2026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городской бюджет на 2024-2026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441 233 305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380 150 874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559 823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8 796 368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51 726 240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448 090 019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978 347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1 337 615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359 268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-7 835 061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7 835 061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5 437 597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7 153 353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9 550 817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на 2024 год в сумме – 5 081 306 тысяч тенге".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в городском бюджете на 2024 год предусмотрены целевые текущие трансферты из республиканского бюджета на приобретение жилья коммунального жилищного фонда – 1 785 600 тысяч тенге".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 следующего содержания: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Установить специалистам в области образования и культуры являющимся гражданскими служащими и работающими в сельских населенных пунктах, а также указанным специалистам, работающим в государственных организациях, финансируемых из местных бюджетов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условиях, за счет средств городского бюджета".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Құрман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2024 года № 100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441 233 305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380 150 874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138 939 018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40 268 847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98 670 171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96 690 199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96 690 199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18 808 706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13 912 994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404 713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4 490 658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123 151 095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117 570 384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303 156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5 277 555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2 561 739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2 561 739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559 823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228 024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226 477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государственного бюджета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государственного бюджета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283 127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283 127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8 796 368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7 958 855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7 958 855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837 513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737 383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100 130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51 726 240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51 726 240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51 726 240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448 090 019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5 851 226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4 637 163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4 637 163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4 471 379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подведомственных государственных учреждений и организаций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76 834 116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31 783 288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23 113 940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9 288 237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5 025 596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8 056 466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4 158 932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32 770 722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7 365 203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25 405 519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2 629 532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18 456 655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12 280 106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12 280 106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3 341 994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3 140 239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36 907 772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32 932 304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32 932 304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29 253 874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18 443 349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18 443 349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6 617 429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6 617 429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10 114 518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10 114 518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296 373 441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296 373 441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296 373 441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293 928 913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-7 835 061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7 835 061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5 437 597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5 437 597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5 437 597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5 437 597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9 550 817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