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7b76" w14:textId="e567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5 апреля 2024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по чрезвычайным ситуациям Республики Казахстан "Об установлении классификации чрезвычайных ситуаций природного и техногенного характера" (зарегистрировано в Государственном реестре нормативных правовых актов за № 32469), протокола заседания комиссии по предупреждению и ликвидации чрезвычайных ситуаций при Атырауском городском акимате № 6 от 5 апреля 2024 года и в связи с высоким уровнем поступления воды в реку Урал, а также согласно протоколу совещания под председательством акима Атырауской области С.Шапкенова от 25 марта 2024 года, а также писем руководство АО "Атырау Жарык" № 11-2016 от 27 марта 2024 года, ГКП "Атырау облысы Су Арнасы" № 03/1595 от 28 марта 2024 года, а также согласно акту рабочей группы, созданной распоряжением акима города Атырау № 113-ө от 29 марта 2024 года по обследованию аварийных работ в зданиях обеспечивающих канализацией и электричеством территорию города от 2 апреля 2024 года и в целях бесперебойного обеспечения жителей города Атырау и пригородов города канализацией и электричеством, аким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высоким уровнем поступления воды в реку Урал и в целях бесперебойного обеспечения жителей города Атырау и пригородов города канализацией и электричеством, объявить чрезвычайную ситуацию природного и техногенного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и техногенного характера назначить курирующего заместителя акима города Атырау и поручить провести мероприятия, направленные на ликвидацию чрезвычайной ситуации природного и техногенного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