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beb52" w14:textId="8cbeb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областном бюджете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Атырауского областного маслихата от 13 декабря 2024 года № 137-VIII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Атырауский областной маслихат VІІІ созыва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Атырауского областного маслихата от 30.04.2025 № </w:t>
      </w:r>
      <w:r>
        <w:rPr>
          <w:rFonts w:ascii="Times New Roman"/>
          <w:b w:val="false"/>
          <w:i w:val="false"/>
          <w:color w:val="000000"/>
          <w:sz w:val="28"/>
        </w:rPr>
        <w:t>166-VIII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областной бюджет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788 299 340 тысяч тенге, в том числе: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198 184 258 тысяч тенге;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12 685 766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50 000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577 379 316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778 014 008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12 817 569 тысяч тенге, в том числе: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15 124 798 тысяч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2 307 229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11 987 600 тысяч тенге, в том числе: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12 000 000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12 400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-14 519 837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14 519 837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9 300 798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7 328 684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12 547 723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1 -в редакции решения Атырауского областного маслихата от 30.04.2025 № </w:t>
      </w:r>
      <w:r>
        <w:rPr>
          <w:rFonts w:ascii="Times New Roman"/>
          <w:b w:val="false"/>
          <w:i w:val="false"/>
          <w:color w:val="000000"/>
          <w:sz w:val="28"/>
        </w:rPr>
        <w:t>166-VIII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на 2025 год норматив общей суммы поступлений общегосударственных налогов в бюджеты районов и города Атырау в следующих объемах: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корпоративному подоходному налогу (101 111):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Курмангазинский район – 50%;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Индерский район – 50%;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район – 50%;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Кзылкогинский район – 50%;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Макатский район – 50%;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 – 50%;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Жылыойский район – 0%;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Атырау – 50%; 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облагаемых у источника выплаты (101 201):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Курмангазинский район – 50%; 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Индерский район – 50%;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район – 50%;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Кзылкогинский район – 50%;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Макатский район – 50%;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 – 50%;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Жылыойский район – 0%;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Атырау – 50%; 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индивидуальному подоходному налогу с доходов, необлагаемых у источника выплаты (101 202):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Курмангазинский район – 100%; 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Индерский район – 100%;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район – 100%;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Кзылкогинский район – 100%;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Макатский район – 100%;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 – 100%;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Жылыойский район – 100%;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городу Атырау – 50%; 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социальному налогу (103 101):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Курмангазинский район – 50%;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Индерский район – 50%;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район – 50%;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Кзылкогинский район – 50%;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Макатский район – 50%;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Махамбетский район – 50%;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Жылыойский район – 0%; 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город Атырау – 50%. 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2025 год объемы бюджетных изъятий из районных и городского бюджетов в областной бюджет в сумме 411 828 274 тысяч тенге, в том числе: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Жылыойского района – 99 382 539 тысяч тенге;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города Атырау – 312 445 735 тысяч тенге.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Предусмотреть на 2025 год объемы субвенций, передаваемых из областного бюджета в районные бюджеты, в сумме 6 223 813 тысяч тенге, в том числе: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Курмангазинскому району – 1 161 420 тысяч тенге;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Индерскому району – 2 485 699 тысяч тенге;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Исатайскому району – 79 351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Кызылкогинскому району – 2 088 574 тысяч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Макатскому району – 62 048 тысяч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Махамбетскому району – 346 721 тысяч тенге.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Учесть с 1 января 2025 года месячный размер денежной компенсации на содержание жилища и оплату коммунальных услуг в сумме 3 739 тенге военнослужащим (кроме военнослужащих срочной службы) и сотрудникам специальных государственных и правоохранительных органов, государственной фельдъегерской службы.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на 2025 год в сумме 7 209 146 тысяч тенге.</w:t>
      </w:r>
    </w:p>
    <w:bookmarkEnd w:id="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Атырауского областного маслихата от 30.04.2025 № </w:t>
      </w:r>
      <w:r>
        <w:rPr>
          <w:rFonts w:ascii="Times New Roman"/>
          <w:b w:val="false"/>
          <w:i w:val="false"/>
          <w:color w:val="000000"/>
          <w:sz w:val="28"/>
        </w:rPr>
        <w:t>166-VIII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Учесть в областном бюджете на 2025 год целевые текущие трансферты за счет средств республиканского бюджета и целевого трансферта из Национального фонда Республики Казахстан в сумме 15 550 382 тысяч тенге, в том числе: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2 828 тысяч тенге - повышение заработной платы медицинских работников из числа гражданских служащих органов внутренних дел;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231 185 тысяч тенге - на повышение заработной платы работников природоохранных и специальных учреждений;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435 826 тысяч тенге - на проведение противоэпизоотических мероприятий;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13 675 тысяч тенге - на приобретение средств (изделий) и атрибутов для проведения идентификации сельскохозяйственных животных;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1 058 883 тысяч тенге - на выплату государственной адресной социальной помощи;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84 359 тысяч тенге - повышение заработной платы медицинских работников центров оказания специальных социальных услуг;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647 291 тысяч тенге - на обеспечение прав и улучшение качества жизни лиц с инвалидностью в Республике Казахстан;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119 604 тысяч тенге - на обеспечение деятельности центров трудовой мобильности;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188 812 тысяч тенге -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3 084 661 тысяч тенге - на увеличение оплаты труда педагогов организаций дошкольного образования;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76 395 тысяч тенге - увеличение оплаты труда медицинским работникам государственных организаций дошкольного образования;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73 807 тысяч тенге - увеличение оплаты труда медицинским работникам государственных организаций образования, за исключением организаций дополнительного образования для взрослых;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1 559 471 тысяч тенге - на размещение государственного образовательного заказа в частных организациях среднего образования;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2 569 840 тысяч тенге - на увеличение размера государственной стипендии обучающимся в организациях технического и профессионального, после среднего образования;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6 441 тысяч тенге - увеличение оплаты труда медицинским работникам государственных организаций технического и профессионального, послесреднего образования;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1 704 832 тысяч тенге - на материально-техническое оснащение организаций здравоохранения на местном уровне;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332 515 тысяч тенге - закуп вакцин и других иммунобиологических препаратов;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59 169 тысяч тенге - повышение заработной платы работников организаций в области здравоохранения местных исполнительных органов;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2 903 095 тысяч тенге - на приобретение жилья коммунального жилищного фонда для социально уязвимых слоев населения;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397 693 тысяч тенге - на обеспечение и проведение выборов акимов районов (городов областного значения).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Учесть в областном бюджете на 2025 год целевые трансферты на развитие за счет средств республиканского бюджета и целевого трансферта из Национального фонда Республики Казахстан в сумме 44 570 190 тысяч тенге, в том числе: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2 630 556 тысяч тенге - на развитие и (или) обустройство инженерно-коммуникационной инфраструктуры;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1 200 000 тысяч тенге - на развитие системы водоснабжения и водоотведения;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1 000 000 тысяч тенге - на строительство и реконструкцию объектов охраны окружающей среды;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2 677 459 тысяч тенге - на увеличение водности поверхностных водных ресурсов;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4 594 330 тысяч тенге - на развитие инженерной и транспортной (благоустройство) инфраструктуры в областных центрах;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12 265 982 тысяч тенге - на строительство объектов среднего образования в рамках пилотного Национального проекта "Комфортная школа";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3 830 726 тысяч тенге - на развитие газотранспортной системы;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950 000 тысяч тенге - на развитие транспортной инфраструктуры;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500 000 тысяч тенге - на реализацию бюджетных инвестиционных проектов в малых и моногородах;</w:t>
      </w:r>
    </w:p>
    <w:bookmarkEnd w:id="94"/>
    <w:bookmarkStart w:name="z103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5 245 226 тысяч тенге - на развитие социальной и инженерной инфраструктуры в сельских населенных пунктах в рамках проекта "Ауыл – Ел бесігі";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3 977 759 тысяч тенге - на строительство и реконструкцию объектов социального обеспечения;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3 000 000 тысяч тенге - на строительство, реконструкцию и сейсмоусиление объектов здравоохранения;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2 518 152 тысяч тенге - на развитие теплоэнергетической системы.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местных бюджетных программ, не подлежащих секвестру в процессе исполнения местных бюджетов на 2025 год согласно приложению 4.</w:t>
      </w:r>
    </w:p>
    <w:bookmarkEnd w:id="99"/>
    <w:bookmarkStart w:name="z10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настоящего решения возложить на постоянную комиссию областного маслихата по вопросам бюджета, финансов, экономики и регионального развития.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вводится в действие с 1 января 2025 года.</w:t>
      </w:r>
    </w:p>
    <w:bookmarkEnd w:id="10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М.Хайруллиев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Атырауского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от 13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года №137-VIII</w:t>
      </w:r>
    </w:p>
    <w:bookmarkEnd w:id="102"/>
    <w:bookmarkStart w:name="z112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2025 год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Атырауского областного маслихата от 30.04.2025 № </w:t>
      </w:r>
      <w:r>
        <w:rPr>
          <w:rFonts w:ascii="Times New Roman"/>
          <w:b w:val="false"/>
          <w:i w:val="false"/>
          <w:color w:val="ff0000"/>
          <w:sz w:val="28"/>
        </w:rPr>
        <w:t>166-VIII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c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788 299 340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198 184 258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111 372 940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29 632 883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81 740 057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71 981 332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71 981 332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14 829 986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12 229 986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12 685 766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1 299 733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9 356 152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1 882 816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577 379 316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517 258 745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517 258 745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60 120 571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60 120 571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778 014 008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8 052 301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184 905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3 520 996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2 073 706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563 941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647 855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201 817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1 842 100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443 763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939 237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596 560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1 390 036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194 878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1 195 158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822 141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33 434 299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925 846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32 483 146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2 940 530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1 178 709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25 446 780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4 095 836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662 458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1 602 887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20 918 833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20 818 172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16 159 490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4 653 880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органов внутренних дел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244 206 823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34 802 902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32 443 901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27 024 181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5 419 720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164 232 304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132 202 907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5 062 740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79 720 159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35 451 356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образовательного заказа в частных организациях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3 635 306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19 613 139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7 347 157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12 265 982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12 416 258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10 744 818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1 671 440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14 104 990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13 041 445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30 275 544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3 382 155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1 686 159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1 015 245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1 004 718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10 916 634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773 945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11 114 208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25 847 031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11 954 605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4 515 877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3 557 042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7 438 728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2 238 906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11 229 182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10 189 929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23 012 658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8 499 117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3 929 683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1 559 341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132 192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4 077 759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8 341 734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1 402 822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6 938 912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6 171 807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6 112 275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411 612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5 212 624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65 316 902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65 146 902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62 308 689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1 254 615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235 049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5 228 716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7 392 005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20 901 394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26 216 204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2 838 213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33 963 163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13 091 639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2 674 882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10 416 757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921 952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3 235 688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13 516 784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1 829 475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11 687 309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9 638 621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1 352 530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4 467 065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586 841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508 477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2 517 585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1 823 312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530 703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2 788 563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1 568 088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1 279 677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1 220 475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214 655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857 870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11 359 247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2 523 352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8 835 895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15 343 848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6 605 746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производства приоритетных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80 420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176 092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759 209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1 446 293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2 306 656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1 099 938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996 523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6 968 134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4 266 472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160 157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936 649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710 634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2 133 536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2 701 662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537 930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25 203 327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25 105 647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377 606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264 880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3 574 529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20 888 632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40 232 326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18 174 665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1 312 954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12 911 711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22 057 661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1 561 873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3 781 508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16 364 614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43 767 650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3 976 019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3 604 406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39 791 631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16 871 469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2 240 326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14 631 143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22 602 835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7 209 146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14 393 689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1 505 423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185 850 177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185 850 177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185 850 177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178 103 098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6 223 813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169 639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123 361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12 817 569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кредитование АО "Жилищный строительный сберегательный банк "Отбасы банк"" для предоставления предварительных и промежуточных жилищных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предоставления жилищных сертификатов как социальная поддержка в виде бюджетного кредита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2 307 229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2 307 229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11 987 600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-14 519 837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14 519 837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Атырауского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от 13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года №137-VIII</w:t>
      </w:r>
    </w:p>
    <w:bookmarkEnd w:id="104"/>
    <w:bookmarkStart w:name="z115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2026 год</w:t>
      </w:r>
    </w:p>
    <w:bookmarkEnd w:id="1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661525402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201168780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78961849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452864815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446224348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446224348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6640467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607 502 110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7 168 798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 и гражданской защиты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207 659 240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31 883 923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148 918 344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4 593 013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11 551 078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16 237 890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7 672 347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медицинских и фармацевтических работников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13 662 812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24 878 179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24 823 179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23 866 069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5 107 725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1 289 441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30 018 565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14 964 351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4 901 218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9 794 442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10 419 988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4 254 899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10 817 384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10 326 433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20 498 208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5 662 928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5 139 230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12 882 492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47 501 499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53023292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-53023292</w:t>
            </w:r>
          </w:p>
        </w:tc>
      </w:tr>
    </w:tbl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Атырауского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от 13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года №137-VIII</w:t>
      </w:r>
    </w:p>
    <w:bookmarkEnd w:id="107"/>
    <w:bookmarkStart w:name="z118" w:id="1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2027 год</w:t>
      </w:r>
    </w:p>
    <w:bookmarkEnd w:id="1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654 884 935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200168780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107377445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82377445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77961849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12229486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7441807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(интересы)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5450626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447224348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447224348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651 114 307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1 771 712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государственным закупкам и коммунальной собственности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планирования,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1 066 471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27 891 683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559 014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27 332 669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работ по инженерной защите населения, объектов и территории от природных и стихийных бедствий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25 722 885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подготовке, территориальной и гражданской обороне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16 487 984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15 695 274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218 810 157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30 996 472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29 926 710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24 558 591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5 368 119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161 223 250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131 919 632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2 174 833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4 431 293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5 922 638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85 283 295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34 090 793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16 897 919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16 871 199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12 405 699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10 602 459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1 803 240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11 284 540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10 785 492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14 514 812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1 141 126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1 162 206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18 757 313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10 191 770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192 652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230 161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13 108 656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3 846 931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3 366 371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564 292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480 560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8 653 930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6 979 402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30 465 955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30 410 955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30 402 207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13 942 110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33 744 163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10 063 133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6 217 192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832 482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социально-значимых мероприятий местного значения в сфере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18 421 258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8 826 556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9 594 702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3 714 114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1 362 639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культуры, спорта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средств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1 431 518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внутренней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и развития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1 931 791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1 175 028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1 993 967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и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 и регулирования земельных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8 737 820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25 978 910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7 686 117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6 333 612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18 292 793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17 020 533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56 390 175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субъектов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процентной ставки по кредитам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1 910 406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Частичное гарантирование кредитов субъектов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субъектам предпринимательства для реализации бизнес-идей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54 085 056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6 325 040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1 274 684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инженерной инфраструктуры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47 703 922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184 326 911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178 103 098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6 223 813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промышленности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2770628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-2770628</w:t>
            </w:r>
          </w:p>
        </w:tc>
      </w:tr>
    </w:tbl>
    <w:bookmarkStart w:name="z12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Атырауского областного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маслихата от 13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года №137-VIII</w:t>
      </w:r>
    </w:p>
    <w:bookmarkEnd w:id="110"/>
    <w:bookmarkStart w:name="z121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местных бюджетов на 2025 год</w:t>
      </w:r>
    </w:p>
    <w:bookmarkEnd w:id="1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Ind w:w="115" w:type="dxa"/>
              <w:tblBorders>
                <w:top w:val="single" w:color="cfcfcf" w:sz="5"/>
                <w:left w:val="single" w:color="cfcfcf" w:sz="5"/>
                <w:bottom w:val="single" w:color="cfcfcf" w:sz="5"/>
                <w:right w:val="single" w:color="cfcfcf" w:sz="5"/>
                <w:insideH w:val="none"/>
                <w:insideV w:val="none"/>
              </w:tblBorders>
              <w:tblLayout w:type="fixed"/>
            </w:tblPr>
            <w:tblGrid>
              <w:gridCol w:w="12300"/>
            </w:tblGrid>
            <w:tr>
              <w:trPr>
                <w:trHeight w:val="30" w:hRule="atLeast"/>
              </w:trPr>
              <w:tc>
                <w:tcPr>
                  <w:tcW w:w="12300" w:type="dxa"/>
                  <w:tcBorders>
                    <w:top w:val="single" w:color="cfcfcf" w:sz="5"/>
                    <w:left w:val="single" w:color="cfcfcf" w:sz="5"/>
                    <w:bottom w:val="single" w:color="cfcfcf" w:sz="5"/>
                    <w:right w:val="single" w:color="cfcfcf" w:sz="5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bookmarkStart w:name="z122" w:id="11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Образование</w:t>
                  </w:r>
                </w:p>
                <w:bookmarkEnd w:id="112"/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Общеобразовательное обучение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Общеобразовательное обучение по специальным образовательным учебным программам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Общеобразовательное обучение одаренных детей в специализированных организациях образования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Здравоохранение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Услуги по охране материнства и детства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Пропаганда здорового образа жизни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Централизованный закуп и хранение вакцин и других медицинских иммунобиологических препаратов для проведения иммунопрофилактики населения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
</w:t>
                  </w: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Дополнительное обеспечение гарантированного объема бесплатной медицинской помощи по решению местных представительных органов</w:t>
                  </w:r>
                </w:p>
                <w:p>
                  <w:pPr>
                    <w:spacing w:after="20"/>
                    <w:ind w:left="20"/>
                    <w:jc w:val="both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 xml:space="preserve">
Реализация мероприятий по профилактике и борьбе со СПИД в Республике Казахстан </w:t>
                  </w:r>
                </w:p>
              </w:tc>
            </w:tr>
          </w:tbl>
          <w:p/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