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48db3" w14:textId="0c48d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Атырауского областного маслихата от 11 декабря 2023 года № 63-VІІІ "Об областном бюджете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3 октября 2024 года № 131-VIII.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от 11 декабря 2023 года № 63-VІІІ "Об областном бюджете на 2024-2026 годы" (зарегистрировано в Реестре государственной регистрации нормативных правовых актов под № 190110)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областной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696 241 273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162 189 264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29 404 621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119 628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504 527 760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737 754 041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13 173 234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21 594 776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8 421 542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8 539 519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8 545 674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6 115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-63 225 521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63 225 521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15 014 794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9 758 213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57 968 940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на 2024 год норматив общей суммы поступлений общегосударственных налогов в бюджеты районов и города Атырау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коду 103 101 "Социальный налог":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Махамбетскому району – 90%,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Индерскому району – 100%.";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Учесть в областном бюджете на 2024 год целевые трансферты на развитие за счет средств республиканского бюджета и целевого трансферта из Национального фонда Республики Казахстан в сумме 58 435 962 тысяч тенге, в том числе: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4 260 881 тысяч тенге - на развитие и (или) обустройство инженерно-коммуникационной инфраструктуры;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4 809 552 тысяч тенге - на развитие системы водоснабжения и водоотведения;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1 744 486 тысяч тенге - на строительство и реконструкцию объектов охраны окружающей среды;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3 000 000 тысяч тенге - на увеличение водности поверхностных водных ресурсов;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2 085 102 тысяч тенге - на развитие инженерной и транспортной (благоустройство) инфраструктуры в областных центрах;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27 038 225 тысяч тенге - на строительство объектов среднего образования в рамках пилотного Национального проекта "Комфортная школа";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500 000 тысяч тенге - на развитие газотранспортной системы;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2 273 342 тысяч тенге - на развитие транспортной инфраструктуры;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2 333 000 тысяч тенге - на реализацию бюджетных инвестиционных проектов в малых и моногородах;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2 868 324 тысяч тенге - на развитие социальной и инженерной инфраструктуры в сельских населенных пунктах в рамках проекта "Ауыл – Ел бесігі";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4 000 000 тысяч тенге - строительство и реконструкцию объектов социального обеспечения;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1 000 000 тысяч тенге - строительство и реконструкцию объектов здравоохранения в рамках пилотного национального проекта "Модернизация сельского здравоохранения";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1 123 776 тысяч тенге - на развитие теплоэнергетической системы.";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Хайруллиев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03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131-VIII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63-VIII</w:t>
            </w:r>
          </w:p>
        </w:tc>
      </w:tr>
    </w:tbl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696241273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162189264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95348703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33726254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61622449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56256944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56256944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10583617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7494617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29404621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1439119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17736983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17736983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10036734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10036734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504527760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437005953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437005953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67521807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67521807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39"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737754041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6835371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2741633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1917065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2465371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2465371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местного бюджета и управления коммунальной собственностью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1114166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30427612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1096929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1096929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29330683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5526989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3969688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1557301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18899783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18157120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4903911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3804940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20109084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20109084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20109084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13266230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6838052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242992300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33914329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30449699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25277848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5171851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3464630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3464630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174995384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112383266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2165162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4499130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5946708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66007959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33748227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49853154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22814929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27038225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12758964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10954938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1804026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11501486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10663827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10663827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21358807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21358807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3210811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2001632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1156957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4297644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9041244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23154292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6556205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2270911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1243996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4285294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4285294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1906391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1906391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1906391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14347849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14347849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12806445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19741454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8332038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3115295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4726088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4726088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8330234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8330234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лиц с инвалидностью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6378173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2898416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2103141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75428200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75333200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69610844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6135053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19221442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37027582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28589769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13397538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2842148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2842148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8431809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4450341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2784259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2123581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1534555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11108657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10182807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9601146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1859512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2114920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развития языков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11332383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18966597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1931791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9592522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6292522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2897566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21968734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21968734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21859984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восстановлению объектов социальной сферы и жилья граждан пострадавших в результате чрезвычайных ситуаций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4814563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15954877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41481008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17432500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17432500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2303886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14073805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24048508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24048508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6109752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16534572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19883225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3479920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3479920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3174237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 приоритетных проектов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16403305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12109964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1429719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10680245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4231062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1573226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175260786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175260786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175260786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168718843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5864361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13173234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21594776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15315188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15315188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5337615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1337615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9977573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2099982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7877591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5089588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5089588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8421032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8539519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8545674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8545674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8545674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70486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70486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7000000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7000000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1475188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1475188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-63225521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63225521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