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5ddd" w14:textId="e315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13 марта 2015 года № 364-V "Об утверждении Правил выпаса сельскохозяйственных животных на территории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сентября 2024 года № 121-VIII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марта 2015 года № 364-V "Об утверждении Правил выпаса сельскохозяйственных животных на территории Атырауской области" (зарегистрирован в Реестре государственной регистрации нормативных правовых актов № 3178)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Атырауской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Настоящие правила выпаса сельскохозяйственных животных на территории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(зарегистрированное в Реестре государственной регистрации нормативных правовых актов № 20540) и определяют порядок выпаса сельскохозяйственных животных на территории Атырауской области.";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пастбищах.";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реализацию Плана и представляют ежегодный отчет о ходе его реализации органу местного самоуправления (сходу местного сообщества);".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